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4F" w:rsidRDefault="0013514F">
      <w:pPr>
        <w:pStyle w:val="IndentLarge"/>
      </w:pPr>
      <w:bookmarkStart w:id="0" w:name="_GoBack"/>
      <w:bookmarkEnd w:id="0"/>
    </w:p>
    <w:p w:rsidR="0013514F" w:rsidRDefault="00171744">
      <w:pPr>
        <w:jc w:val="center"/>
      </w:pPr>
      <w:r>
        <w:rPr>
          <w:noProof/>
          <w:lang w:val="ru-RU" w:eastAsia="ru-RU"/>
        </w:rPr>
        <w:drawing>
          <wp:inline distT="0" distB="0" distL="0" distR="0">
            <wp:extent cx="7905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w:rsidR="0013514F" w:rsidRDefault="00872731">
      <w:pPr>
        <w:pStyle w:val="FederationStyle"/>
        <w:jc w:val="center"/>
      </w:pPr>
      <w:r>
        <w:t>РОССИЙСКАЯ КИНОЛОГИЧЕСКАЯ ФЕДЕРАЦИЯ</w:t>
      </w:r>
    </w:p>
    <w:p w:rsidR="0013514F" w:rsidRDefault="0013514F">
      <w:pPr>
        <w:pStyle w:val="IndentLarge"/>
      </w:pPr>
    </w:p>
    <w:p w:rsidR="0013514F" w:rsidRDefault="00872731">
      <w:pPr>
        <w:pStyle w:val="FederationStyle"/>
        <w:jc w:val="center"/>
      </w:pPr>
      <w:r>
        <w:t>РОССИЙСКАЯ ФЕДЕРАЦИЯ СЛУЖЕБНОГО СОБАКОВОДСТВА</w:t>
      </w:r>
    </w:p>
    <w:p w:rsidR="0013514F" w:rsidRDefault="0013514F">
      <w:pPr>
        <w:pStyle w:val="IndentSmaller"/>
      </w:pPr>
    </w:p>
    <w:p w:rsidR="0013514F" w:rsidRDefault="00872731">
      <w:pPr>
        <w:pStyle w:val="FederationStyle"/>
        <w:jc w:val="center"/>
      </w:pPr>
      <w:r>
        <w:t>СРОО "КПС"</w:t>
      </w:r>
    </w:p>
    <w:p w:rsidR="0013514F" w:rsidRDefault="0013514F"/>
    <w:p w:rsidR="0013514F" w:rsidRDefault="00872731">
      <w:pPr>
        <w:pStyle w:val="CatalogStyle"/>
        <w:jc w:val="center"/>
      </w:pPr>
      <w:r>
        <w:t>КАТАЛОГ</w:t>
      </w:r>
    </w:p>
    <w:p w:rsidR="0013514F" w:rsidRDefault="0013514F"/>
    <w:p w:rsidR="0013514F" w:rsidRDefault="00872731">
      <w:pPr>
        <w:pStyle w:val="ShowNameStyle"/>
        <w:jc w:val="center"/>
      </w:pPr>
      <w:r>
        <w:t>НАЦИОНАЛЬНАЯ ВЫСТАВКА СОБАК ВСЕХ ПОРОД РАНГА САС - ЧРКФ</w:t>
      </w:r>
    </w:p>
    <w:p w:rsidR="0013514F" w:rsidRDefault="0013514F">
      <w:pPr>
        <w:pStyle w:val="IndentSmaller"/>
      </w:pPr>
    </w:p>
    <w:p w:rsidR="0013514F" w:rsidRDefault="00872731">
      <w:pPr>
        <w:pStyle w:val="ShowStyle"/>
        <w:jc w:val="center"/>
      </w:pPr>
      <w:r>
        <w:t>CAC ЧЕМПИОН РКФ</w:t>
      </w:r>
    </w:p>
    <w:p w:rsidR="0013514F" w:rsidRDefault="0013514F">
      <w:pPr>
        <w:pStyle w:val="IndentMedium"/>
      </w:pPr>
    </w:p>
    <w:p w:rsidR="0013514F" w:rsidRDefault="00872731">
      <w:pPr>
        <w:pStyle w:val="DateStartStyle"/>
        <w:jc w:val="center"/>
      </w:pPr>
      <w:r>
        <w:t>08.12.2024</w:t>
      </w:r>
    </w:p>
    <w:p w:rsidR="0013514F" w:rsidRDefault="0013514F">
      <w:pPr>
        <w:pStyle w:val="IndentSmall"/>
      </w:pPr>
    </w:p>
    <w:p w:rsidR="0013514F" w:rsidRDefault="00872731">
      <w:pPr>
        <w:pStyle w:val="PlaceStyle"/>
        <w:jc w:val="center"/>
      </w:pPr>
      <w:r>
        <w:t>Россия, Саратов</w:t>
      </w:r>
    </w:p>
    <w:p w:rsidR="0013514F" w:rsidRDefault="00872731">
      <w:r>
        <w:br w:type="page"/>
      </w:r>
    </w:p>
    <w:p w:rsidR="0013514F" w:rsidRDefault="0013514F">
      <w:pPr>
        <w:pStyle w:val="P"/>
      </w:pPr>
    </w:p>
    <w:p w:rsidR="0013514F" w:rsidRDefault="00872731">
      <w:pPr>
        <w:pStyle w:val="P"/>
      </w:pPr>
      <w:r>
        <w:t>УТВЕРЖДЕНО решением Президиума РКФ от 16 октября 2019 г.</w:t>
      </w:r>
    </w:p>
    <w:p w:rsidR="0013514F" w:rsidRDefault="00872731">
      <w:pPr>
        <w:pStyle w:val="P"/>
      </w:pPr>
      <w:r>
        <w:t>Изменения внесены 29 января 2020 года</w:t>
      </w:r>
    </w:p>
    <w:p w:rsidR="0013514F" w:rsidRDefault="00872731">
      <w:pPr>
        <w:pStyle w:val="P"/>
      </w:pPr>
      <w:r>
        <w:t>ПОЛОЖЕНИЕ О СЕРТИФИКАТНЫХ ВЫСТАВКАХ РКФ</w:t>
      </w:r>
    </w:p>
    <w:p w:rsidR="0013514F" w:rsidRDefault="00872731">
      <w:pPr>
        <w:pStyle w:val="P"/>
      </w:pPr>
      <w:r>
        <w:t>1.1. Сертификатные выставки собак в системе РКФ проводятся в соответствии с требованиями FCI и настоящим Положением.</w:t>
      </w:r>
    </w:p>
    <w:p w:rsidR="0013514F" w:rsidRDefault="00872731">
      <w:pPr>
        <w:pStyle w:val="P"/>
      </w:pPr>
      <w:r>
        <w:t>1.2. Сертификатные выставки делятся на:</w:t>
      </w:r>
    </w:p>
    <w:p w:rsidR="0013514F" w:rsidRDefault="00872731">
      <w:pPr>
        <w:pStyle w:val="P"/>
      </w:pPr>
      <w:r>
        <w:t xml:space="preserve"> – интернациональные всех пород (ранг CACIB FCI; в рамках выставки возможна организация специализированных рингов – specialty – с присвоением дополнительных титулов);</w:t>
      </w:r>
    </w:p>
    <w:p w:rsidR="0013514F" w:rsidRDefault="00872731">
      <w:pPr>
        <w:pStyle w:val="P"/>
      </w:pPr>
      <w:r>
        <w:t xml:space="preserve"> – национальные всех пород (ранг CAC);</w:t>
      </w:r>
    </w:p>
    <w:p w:rsidR="0013514F" w:rsidRDefault="00872731">
      <w:pPr>
        <w:pStyle w:val="P"/>
      </w:pPr>
      <w:r>
        <w:t xml:space="preserve"> – национальные отдельных групп пород (ранг CAC; в рамках выставки возможна организация специализированных рингов – specialty – с присвоением дополнительных титулов);</w:t>
      </w:r>
    </w:p>
    <w:p w:rsidR="0013514F" w:rsidRDefault="00872731">
      <w:pPr>
        <w:pStyle w:val="P"/>
      </w:pPr>
      <w:r>
        <w:t xml:space="preserve"> – монопородные (ранг КЧК / КЧП, ПК / ПП). </w:t>
      </w:r>
    </w:p>
    <w:p w:rsidR="0013514F" w:rsidRDefault="00872731">
      <w:pPr>
        <w:pStyle w:val="P"/>
      </w:pPr>
      <w:r>
        <w:t>1.3. К участию в интернациональных выставках ранга CACIB допускаются только породы собак, признанные FCI. Для пород, не признанных FCI, но признанных РКФ, в рамках интернациональных выставок ранга CACIB организуются выставки ранга CAC.</w:t>
      </w:r>
    </w:p>
    <w:p w:rsidR="0013514F" w:rsidRDefault="00872731">
      <w:pPr>
        <w:pStyle w:val="P"/>
      </w:pPr>
      <w:r>
        <w:t xml:space="preserve"> 1.4. К участию в национальных и монопородных выставках допускаются породы собак, признанные РКФ. </w:t>
      </w:r>
    </w:p>
    <w:p w:rsidR="0013514F" w:rsidRDefault="00872731">
      <w:pPr>
        <w:pStyle w:val="P"/>
      </w:pPr>
      <w:r>
        <w:t>1.5. Все собаки, заявленные в каталоге, должны быть зарегистрированы во Всероссийской единой родословной книге РКФ, либо одной из стран FCI, либо АКС (США), КС (Великобритания), СКС (Канада).</w:t>
      </w:r>
    </w:p>
    <w:p w:rsidR="0013514F" w:rsidRDefault="00872731">
      <w:pPr>
        <w:pStyle w:val="P"/>
      </w:pPr>
      <w:r>
        <w:t xml:space="preserve">IV. РЕГИСТРАЦИЯ НА ВЫСТАВКУ </w:t>
      </w:r>
    </w:p>
    <w:p w:rsidR="0013514F" w:rsidRDefault="00872731">
      <w:pPr>
        <w:pStyle w:val="P"/>
      </w:pPr>
      <w:r>
        <w:t xml:space="preserve">4.1. Регистрация на выставки любого ранга строго предварительная, с внесением в каталог. </w:t>
      </w:r>
    </w:p>
    <w:p w:rsidR="0013514F" w:rsidRDefault="00872731">
      <w:pPr>
        <w:pStyle w:val="P"/>
      </w:pPr>
      <w:r>
        <w:t>4.2. На выставки ранга CACIB регистрацию рекомендуется открывать не позднее чем за 6 месяцев, на выставки ранга CAC и монопородные – не позднее чем за 3 месяца до даты проведения.</w:t>
      </w:r>
    </w:p>
    <w:p w:rsidR="0013514F" w:rsidRDefault="00872731">
      <w:pPr>
        <w:pStyle w:val="P"/>
      </w:pPr>
      <w:r>
        <w:t>4.5. При регистрации собаки на выставку владелец обязан предоставить:</w:t>
      </w:r>
    </w:p>
    <w:p w:rsidR="0013514F" w:rsidRDefault="00872731">
      <w:pPr>
        <w:pStyle w:val="P"/>
      </w:pPr>
      <w:r>
        <w:t xml:space="preserve"> – заполненную заявку (или онлайн заявку), содержащую кличку собаки, аббревиатуру и № родословной, № клейма / микрочипа, дату рождения, окрас, кличку отца, кличку матери, Ф.И.О. заводчика, Ф.И.О. владельца с указанием города / страны проживания, телефон и e-mail владельца, выставочный класс, в который регистрируется собака;</w:t>
      </w:r>
    </w:p>
    <w:p w:rsidR="0013514F" w:rsidRDefault="00872731">
      <w:pPr>
        <w:pStyle w:val="P"/>
      </w:pPr>
      <w:r>
        <w:t xml:space="preserve"> – копию родословной (запись в классы беби, щенков, юниоров возможна по метрике щенка);</w:t>
      </w:r>
    </w:p>
    <w:p w:rsidR="0013514F" w:rsidRDefault="00872731">
      <w:pPr>
        <w:pStyle w:val="P"/>
      </w:pPr>
      <w:r>
        <w:t xml:space="preserve"> – копию чемпионского или рабочего сертификата (если применимо);</w:t>
      </w:r>
    </w:p>
    <w:p w:rsidR="0013514F" w:rsidRDefault="00872731">
      <w:pPr>
        <w:pStyle w:val="P"/>
      </w:pPr>
      <w:r>
        <w:t xml:space="preserve"> – копию квитанции об оплате целевого взноса.</w:t>
      </w:r>
    </w:p>
    <w:p w:rsidR="0013514F" w:rsidRDefault="00872731">
      <w:pPr>
        <w:pStyle w:val="P"/>
      </w:pPr>
      <w:r>
        <w:t xml:space="preserve"> Направляя заявочный лист в оргкомитет выставки, владелец выражает согласие на обработку, хранение и публикацию своих персональных данных в каталоге и в отчетах. </w:t>
      </w:r>
    </w:p>
    <w:p w:rsidR="0013514F" w:rsidRDefault="00872731">
      <w:pPr>
        <w:pStyle w:val="P"/>
      </w:pPr>
      <w:r>
        <w:t xml:space="preserve">4.6. На выставках РКФ собаки могут быть записаны в следующие классы: </w:t>
      </w:r>
    </w:p>
    <w:p w:rsidR="0013514F" w:rsidRDefault="00872731">
      <w:pPr>
        <w:pStyle w:val="P"/>
      </w:pPr>
      <w:r>
        <w:t>– класс беби / baby class – с 3 до 6 мес. (опционально, на усмотрение организаторов);</w:t>
      </w:r>
    </w:p>
    <w:p w:rsidR="0013514F" w:rsidRDefault="00872731">
      <w:pPr>
        <w:pStyle w:val="P"/>
      </w:pPr>
      <w:r>
        <w:t xml:space="preserve"> – класс щенков / puppy class – с 6 до 9 мес.;</w:t>
      </w:r>
    </w:p>
    <w:p w:rsidR="0013514F" w:rsidRDefault="00872731">
      <w:pPr>
        <w:pStyle w:val="P"/>
      </w:pPr>
      <w:r>
        <w:t xml:space="preserve"> – класс юниоров / junior class – с 9 до 18 мес.; </w:t>
      </w:r>
    </w:p>
    <w:p w:rsidR="0013514F" w:rsidRDefault="00872731">
      <w:pPr>
        <w:pStyle w:val="P"/>
      </w:pPr>
      <w:r>
        <w:t>– класс промежуточный / intermediate class – с 15 до 24 мес.;</w:t>
      </w:r>
    </w:p>
    <w:p w:rsidR="0013514F" w:rsidRDefault="00872731">
      <w:pPr>
        <w:pStyle w:val="P"/>
      </w:pPr>
      <w:r>
        <w:t xml:space="preserve"> – класс открытый / open class – с 15 мес.; </w:t>
      </w:r>
    </w:p>
    <w:p w:rsidR="0013514F" w:rsidRDefault="00872731">
      <w:pPr>
        <w:pStyle w:val="P"/>
      </w:pPr>
      <w:r>
        <w:t>– класс рабочий / working class – с 15 мес. на основании рабочего сертификата по профильному виду испытаний (при записи на выставки ранга CACIB учитываются только международные сертификаты);</w:t>
      </w:r>
    </w:p>
    <w:p w:rsidR="0013514F" w:rsidRDefault="00872731">
      <w:pPr>
        <w:pStyle w:val="P"/>
      </w:pPr>
      <w:r>
        <w:t xml:space="preserve"> – класс чемпионов / champion class – с 15 мес. на основании сертификата / диплома чемпиона любой из стран FCI, а также KC, AKC, CKC, международного чемпиона FCI по красоте (C.I.B.) или международного шоу-чемпиона FCI (C.I.E.);</w:t>
      </w:r>
    </w:p>
    <w:p w:rsidR="0013514F" w:rsidRDefault="00872731">
      <w:pPr>
        <w:pStyle w:val="P"/>
      </w:pPr>
      <w:r>
        <w:t xml:space="preserve"> – класс чемпионов НКП / club champion class – с 15 мес. на основании сертификата / диплома чемпиона НКП (только на монопородных выставках для пород, имеющих НКП); </w:t>
      </w:r>
    </w:p>
    <w:p w:rsidR="0013514F" w:rsidRDefault="00872731">
      <w:pPr>
        <w:pStyle w:val="P"/>
      </w:pPr>
      <w:r>
        <w:t>– класс ветеранов / veteran class – с 8 лет.</w:t>
      </w:r>
    </w:p>
    <w:p w:rsidR="0013514F" w:rsidRDefault="00872731">
      <w:pPr>
        <w:pStyle w:val="P"/>
      </w:pPr>
      <w:r>
        <w:t xml:space="preserve"> Датой определения возраста собаки является день выставки. Если день рождения собаки совпадает с датой проведения выставки, то владелец вправе самостоятельно решить, в какой класс регистрировать собаку. </w:t>
      </w:r>
    </w:p>
    <w:p w:rsidR="0013514F" w:rsidRDefault="00872731">
      <w:pPr>
        <w:pStyle w:val="P"/>
      </w:pPr>
      <w:r>
        <w:t>4.7. Перевод из класса в класс по окончании регистрации на выставку не допускается. Замена собаки в каталоге возможна до окончания регистрации по медицинским показаниям (при наличии справки от ветеринарного врача).</w:t>
      </w:r>
    </w:p>
    <w:p w:rsidR="0013514F" w:rsidRDefault="00872731">
      <w:pPr>
        <w:pStyle w:val="P"/>
      </w:pPr>
      <w:r>
        <w:t xml:space="preserve"> 4.8. Целевой взнос возвращается только в случае гибели собаки (по справке от ветеринарного врача, предоставленной до окончания регистрации) или в случае отмены выставки по вине организатора. В случае отмены выставки по обстоятельствам форс-мажора возможность возврата фактически уплаченных целевых взносов или их части определяется организатором. </w:t>
      </w:r>
    </w:p>
    <w:p w:rsidR="0013514F" w:rsidRDefault="00872731">
      <w:pPr>
        <w:pStyle w:val="P"/>
      </w:pPr>
      <w:r>
        <w:t>V. КАТАЛОГ ВЫСТАВКИ</w:t>
      </w:r>
    </w:p>
    <w:p w:rsidR="0013514F" w:rsidRDefault="00872731">
      <w:pPr>
        <w:pStyle w:val="P"/>
      </w:pPr>
      <w:r>
        <w:t xml:space="preserve"> 5.1. Каталог выставки по решению организатора может быть опубликован только в электронной форме либо в электронной и печатной. Полный электронный каталог размещается на официальном сайте организатора в день выставки, но не ранее, чем за два часа до начала судейства в рингах. Предварительная информация о выставке (расписание, статистика), публикуемая в сети Интернет, не может содержать ни кличек собак, ни персональных данных владельцев. </w:t>
      </w:r>
    </w:p>
    <w:p w:rsidR="0013514F" w:rsidRDefault="00872731">
      <w:pPr>
        <w:pStyle w:val="P"/>
      </w:pPr>
      <w:r>
        <w:t xml:space="preserve">5.4. Каталог выставки любого ранга должен содержать: </w:t>
      </w:r>
    </w:p>
    <w:p w:rsidR="0013514F" w:rsidRDefault="00872731">
      <w:pPr>
        <w:pStyle w:val="P"/>
      </w:pPr>
      <w:r>
        <w:t>– собственно перечень экспонентов со сквозной нумерацией, начинающейся с №1, без пропусков, и сформированный по тому же принципу, что и оглавление (группа FCI – порода – пол – класс – клички в алфавитном порядке; породы вне классификации FCI на выставках ранга CACIB располагаются в конце перечня – после группы X – и печатаются с новой страницы, на выставках ранга CAC – в рамках групп, к которым они условно отнесены согласно номенклатуре РКФ); перечень открывается названием породы с указанием № стандарта FCI, далее указывается фамилия судьи, проводящего экспертизу этой породы, а затем приводится список участников по полу (сначала все кобели, затем все суки) и классам (по возрастанию, от беби до ветеранов); если в породе на выставке данного ранга предусмотрено судейство по окрасам, на каждый окрас формируется отдельный список.</w:t>
      </w:r>
    </w:p>
    <w:p w:rsidR="0013514F" w:rsidRDefault="00872731">
      <w:pPr>
        <w:pStyle w:val="P"/>
      </w:pPr>
      <w:r>
        <w:t xml:space="preserve">VII. ТРЕБОВАНИЯ К УЧАСТНИКАМ ВЫСТАВКИ </w:t>
      </w:r>
    </w:p>
    <w:p w:rsidR="0013514F" w:rsidRDefault="00872731">
      <w:pPr>
        <w:pStyle w:val="P"/>
      </w:pPr>
      <w:r>
        <w:lastRenderedPageBreak/>
        <w:t xml:space="preserve">7.1. На всех зоотехнических мероприятиях РКФ здоровье и благополучие собак являются АБСОЛЮТНЫМ ПРИОРИТЕТОМ. Любые действия (со стороны владельцев, организаторов, судей и иных лиц, находящихся на территории выставки), которые могут быть расценены как нарушение принципа ответственного отношения к животным, влекут за собой санкции вплоть до дисквалификации. </w:t>
      </w:r>
    </w:p>
    <w:p w:rsidR="0013514F" w:rsidRDefault="00872731">
      <w:pPr>
        <w:pStyle w:val="P"/>
      </w:pPr>
      <w:r>
        <w:t>7.2. На каждую собаку, участвующую в выставочных мероприятиях, должны быть оформлены ветеринарные сопроводительные документы (с использованием ФГИС «Меркурий») или международный ветеринарный паспорт (для иностранных собак). Без прохождения ветеринарного контроля собака в ринг не допускается.</w:t>
      </w:r>
    </w:p>
    <w:p w:rsidR="0013514F" w:rsidRDefault="00872731">
      <w:pPr>
        <w:pStyle w:val="P"/>
      </w:pPr>
      <w:r>
        <w:t xml:space="preserve"> 7.3. Лица, сопровождающие собак, обязаны иметь при себе ветеринарные паспорта, копии родословных или метрик щенков на каждое животное, участвующее в выставке. Сотрудники оргкомитета вправе требовать предъявления этих документов.</w:t>
      </w:r>
    </w:p>
    <w:p w:rsidR="0013514F" w:rsidRDefault="00872731">
      <w:pPr>
        <w:pStyle w:val="P"/>
      </w:pPr>
      <w:r>
        <w:t xml:space="preserve"> 7.4. Все собаки, участвующие в выставке, должны быть выгуляны. Выгул собак осуществляется строго в отведенных для этого местах. Каждый участник выставки обязан иметь при себе и применять средства для уборки за своей собакой на всей территории выставки, а также в специальных местах для выгула. Средства для уборки должны находиться возле каждого ринга. 7.5. Груминг животных производится только в отведенных для этого местах.</w:t>
      </w:r>
    </w:p>
    <w:p w:rsidR="0013514F" w:rsidRDefault="00872731">
      <w:pPr>
        <w:pStyle w:val="P"/>
      </w:pPr>
      <w:r>
        <w:t xml:space="preserve"> 7.6. Запрещается выставлять собак в строгих ошейниках, намордниках, шлейках. Все собаки в выставочных залах должны находиться на коротких поводках и выставляться только на ринговках с фиксатором. </w:t>
      </w:r>
    </w:p>
    <w:p w:rsidR="0013514F" w:rsidRDefault="00872731">
      <w:pPr>
        <w:pStyle w:val="P"/>
      </w:pPr>
      <w:r>
        <w:t xml:space="preserve">7.7. Запрещается обрабатывать собаку любыми препаратами, которые видоизменяют структуру, форму и цвет шерсти, кожи, когтей, мочки носа. Разрешается только предусмотренный стандартом тримминг и / или стрижка, а также расчесывание шерсти щеткой или расческой. Запрещается оставлять собаку привязанной на столе для груминга вне периода подготовки шерсти к показу. </w:t>
      </w:r>
    </w:p>
    <w:p w:rsidR="0013514F" w:rsidRDefault="00872731">
      <w:pPr>
        <w:pStyle w:val="P"/>
      </w:pPr>
      <w:r>
        <w:t xml:space="preserve">7.8. Запрещается тянуть собаку и / или поднимать ее вверх за ошейник или хвост. Экспонент, который не следует установленным правилам показа собаки, должен будет покинуть ринг. Судья имеет право оставить собаку без оценки. </w:t>
      </w:r>
    </w:p>
    <w:p w:rsidR="0013514F" w:rsidRDefault="00872731">
      <w:pPr>
        <w:pStyle w:val="P"/>
      </w:pPr>
      <w:r>
        <w:t>7.9. За жестокое обращение с собаками, неэтичное поведение на территории выставки, спровоцированные драки собак, покусы Выставочная комиссия РКФ по заявлению судьи, работников ринга, членов оргкомитета или участников выставки может дисквалифицировать владельца и собаку со всех мероприятий РКФ / FCI с аннулированием оценок и титулов. Участники должны всегда контролировать поведение своих питомцев и предотвращать их агрессию, направленную на людей и других собак. Заявления о драках и покусах подаются в оргкомитет выставки и должны быть рассмотрены им до окончания мероприятия; на Выставочную комиссию РКФ жалоба направляется вместе с сопроводительным письмом от председателя оргкомитета.</w:t>
      </w:r>
    </w:p>
    <w:p w:rsidR="0013514F" w:rsidRDefault="00872731">
      <w:pPr>
        <w:pStyle w:val="P"/>
      </w:pPr>
      <w:r>
        <w:t xml:space="preserve"> 7.10. К случаям жестокого отношения относится также оставление собаки в некомфортных либо опасных для ее здоровья условиях, в том числе на прилегающей к выставке территории, например на парковке. При поступлении жалобы о закрытых в салоне автомобиля животных (особенно без обеспечения доступа воздуха в салон и вентиляции) оргкомитет выставки обязан вызвать полицию для принятия экстренных мер.</w:t>
      </w:r>
    </w:p>
    <w:p w:rsidR="0013514F" w:rsidRDefault="00872731">
      <w:pPr>
        <w:pStyle w:val="P"/>
      </w:pPr>
      <w:r>
        <w:t xml:space="preserve"> 7.11. При расположении участников возле рингов запрещается: </w:t>
      </w:r>
    </w:p>
    <w:p w:rsidR="0013514F" w:rsidRDefault="00872731">
      <w:pPr>
        <w:pStyle w:val="P"/>
      </w:pPr>
      <w:r>
        <w:t xml:space="preserve">• перекрывать проходы между рингами; </w:t>
      </w:r>
    </w:p>
    <w:p w:rsidR="0013514F" w:rsidRDefault="00872731">
      <w:pPr>
        <w:pStyle w:val="P"/>
      </w:pPr>
      <w:r>
        <w:t xml:space="preserve">• самовольно натягивать ленты или иным способом ограничивать свободный проход; </w:t>
      </w:r>
    </w:p>
    <w:p w:rsidR="0013514F" w:rsidRDefault="00872731">
      <w:pPr>
        <w:pStyle w:val="P"/>
      </w:pPr>
      <w:r>
        <w:t xml:space="preserve">• располагать клетки с животными у рингов других пород; </w:t>
      </w:r>
    </w:p>
    <w:p w:rsidR="0013514F" w:rsidRDefault="00872731">
      <w:pPr>
        <w:pStyle w:val="P"/>
      </w:pPr>
      <w:r>
        <w:t xml:space="preserve">• располагать клетки с животными при входе в главный ринг и выходе из него. </w:t>
      </w:r>
    </w:p>
    <w:p w:rsidR="0013514F" w:rsidRDefault="00872731">
      <w:pPr>
        <w:pStyle w:val="P"/>
      </w:pPr>
      <w:r>
        <w:t>7.12. На выставках РКФ запрещено ведение несанкционированной торговли, в том числе торговли животными, и размещение несанкционированной рекламы. Нарушение данного запрета может привести к отстранению от участия как в этом, так и в последующих мероприятиях РКФ.</w:t>
      </w:r>
    </w:p>
    <w:p w:rsidR="0013514F" w:rsidRDefault="00872731">
      <w:pPr>
        <w:pStyle w:val="P"/>
      </w:pPr>
      <w:r>
        <w:t xml:space="preserve"> 7.13. На мероприятиях РКФ запрещается курить и распивать спиртные напитки вне отведенных для этого мест. Лица, нарушившие п. 7.13, могут быть привлечены к ответственности на основании действующего законодательства Российской Федерации. Со стороны РКФ к ним могут быть также применены дисциплинарные меры.</w:t>
      </w:r>
    </w:p>
    <w:p w:rsidR="0013514F" w:rsidRDefault="00872731">
      <w:pPr>
        <w:pStyle w:val="P"/>
      </w:pPr>
      <w:r>
        <w:t xml:space="preserve"> 7.14. Все находящиеся на территории выставки участники, персонал и зрители должны соблюдать чистоту и порядок, выполнять правила санитарии, ветеринарии и противопожарной безопасности. </w:t>
      </w:r>
    </w:p>
    <w:p w:rsidR="0013514F" w:rsidRDefault="00872731">
      <w:pPr>
        <w:pStyle w:val="P"/>
      </w:pPr>
      <w:r>
        <w:t xml:space="preserve">VIII. ПРОЦЕДУРА СУДЕЙСТВА </w:t>
      </w:r>
    </w:p>
    <w:p w:rsidR="0013514F" w:rsidRDefault="00872731">
      <w:pPr>
        <w:pStyle w:val="P"/>
      </w:pPr>
      <w:r>
        <w:t xml:space="preserve">8.1. Главным лицом в ринге является судья. По организационным вопросам ответственным за работу ринга является распорядитель, но все решения принимаются только с согласия судьи. </w:t>
      </w:r>
    </w:p>
    <w:p w:rsidR="0013514F" w:rsidRDefault="00872731">
      <w:pPr>
        <w:pStyle w:val="P"/>
      </w:pPr>
      <w:r>
        <w:t xml:space="preserve">8.2. Судейство в каждой породе проходит в следующем порядке: беби кобели, щенки кобели, юниоры кобели, кобели классов промежуточного, открытого, рабочего, чемпионов, чемпионов НКП (на монопородных выставках), кобели ветераны; беби суки, щенки суки, юниоры суки, суки классов промежуточного, открытого, рабочего, чемпионов, чемпионов НКП (на монопородных выставках), суки ветераны. </w:t>
      </w:r>
    </w:p>
    <w:p w:rsidR="0013514F" w:rsidRDefault="00872731">
      <w:pPr>
        <w:pStyle w:val="P"/>
      </w:pPr>
      <w:r>
        <w:t xml:space="preserve">8.3. Судья в ринге производит индивидуальный осмотр каждой собаки в стойке и в движении, делает описание (если это предусмотрено регламентом выставки) и присуждает оценку. </w:t>
      </w:r>
    </w:p>
    <w:p w:rsidR="0013514F" w:rsidRDefault="00872731">
      <w:pPr>
        <w:pStyle w:val="P"/>
      </w:pPr>
      <w:r>
        <w:t>8.4. После осмотра всех собак в классе проводится сравнение на CW, и четыре лучших собаки расставляются по местам с 1-го по 4-е (при наличии оценки не ниже «очень хорошо», в классах беби и щенков – при наличии оценки не ниже «перспективный»). Дальнейшая процедура выбора лучших в породе описана в п. 9.5.</w:t>
      </w:r>
    </w:p>
    <w:p w:rsidR="0013514F" w:rsidRDefault="00872731">
      <w:pPr>
        <w:pStyle w:val="P"/>
      </w:pPr>
      <w:r>
        <w:t xml:space="preserve"> 8.5. Любое решение, принятое судьей относительно оценки, расстановки, присуждения титулов и выдачи сертификатов, является окончательным и не может быть отменено в рамках данного конкретного мероприятия. Если экспонент считает решение судьи в отношении своей собаки ошибочным или усматривает в действиях судьи нарушение положений РКФ и / или FCI о выставках и / или о судьях, он может обратиться с жалобой в соответствующую комиссию РКФ. 8.6. Экспоненты, опоздавшие в ринг, к экспертизе не допускаются. На усмотрение судьи они могут быть описаны вне ринга (с оценкой, но без присвоения титулов и сертификатов). </w:t>
      </w:r>
    </w:p>
    <w:p w:rsidR="0013514F" w:rsidRDefault="00872731">
      <w:pPr>
        <w:pStyle w:val="P"/>
      </w:pPr>
      <w:r>
        <w:t xml:space="preserve">8.7. Экспонент не может покидать ринг во время экспертизы без разрешения судьи. За самовольный уход с ринга судья вправе аннулировать ранее присвоенную оценку / титул. </w:t>
      </w:r>
    </w:p>
    <w:p w:rsidR="0013514F" w:rsidRDefault="00872731">
      <w:pPr>
        <w:pStyle w:val="P"/>
      </w:pPr>
      <w:r>
        <w:t>8.8. В случае неприбытия или опоздания судьи, назначенного на породу, экспертизу собак осуществляет резервный судья.</w:t>
      </w:r>
    </w:p>
    <w:p w:rsidR="0013514F" w:rsidRDefault="00872731">
      <w:pPr>
        <w:pStyle w:val="P"/>
      </w:pPr>
      <w:r>
        <w:t xml:space="preserve"> IX. ОЦЕНКИ, СЕРТИФИКАТЫ И ТИТУЛЫ </w:t>
      </w:r>
    </w:p>
    <w:p w:rsidR="0013514F" w:rsidRDefault="00872731">
      <w:pPr>
        <w:pStyle w:val="P"/>
      </w:pPr>
      <w:r>
        <w:t>9.1. В классах юниоров, промежуточном, открытом, рабочем, чемпионов и ветеранов, а также в классе чемпионов НКП (на монопородных выставках) присуждаются следующие оценки:</w:t>
      </w:r>
    </w:p>
    <w:p w:rsidR="0013514F" w:rsidRDefault="00872731">
      <w:pPr>
        <w:pStyle w:val="P"/>
      </w:pPr>
      <w:r>
        <w:t xml:space="preserve"> – отлично / excellent (красная лента), может быть присуждено только собаке, очень близкой к идеалу стандарта, представленной в отличной кондиции, демонстрирующей гармоничный уравновешенный темперамент, имеющей высокий класс и отличную подготовку; ее </w:t>
      </w:r>
      <w:r>
        <w:lastRenderedPageBreak/>
        <w:t xml:space="preserve">превосходные характеристики, полностью соответствующие породе, позволяют проигнорировать некоторые несовершенства, однако половой диморфизм должен быть ярко выражен; </w:t>
      </w:r>
    </w:p>
    <w:p w:rsidR="0013514F" w:rsidRDefault="00872731">
      <w:pPr>
        <w:pStyle w:val="P"/>
      </w:pPr>
      <w:r>
        <w:t>– очень хорошо / very good (синяя лента), может быть присуждено только собаке, которая обладает типичными признаками породы, хорошо сбалансированными пропорциями и представлена в корректной кондиции; допускается несколько небольших недостатков, однако собака должна тем не менее демонстрировать класс;</w:t>
      </w:r>
    </w:p>
    <w:p w:rsidR="0013514F" w:rsidRDefault="00872731">
      <w:pPr>
        <w:pStyle w:val="P"/>
      </w:pPr>
      <w:r>
        <w:t xml:space="preserve"> – хорошо / good (зеленая лента), должно быть присуждено собаке, обладающей основными породными признаками; достоинства должны преобладать над недостатками, так чтобы собака все еще могла считаться хорошим представителем своей породы;</w:t>
      </w:r>
    </w:p>
    <w:p w:rsidR="0013514F" w:rsidRDefault="00872731">
      <w:pPr>
        <w:pStyle w:val="P"/>
      </w:pPr>
      <w:r>
        <w:t xml:space="preserve"> – удовлетворительно / satisfactory (желтая лента), должно присуждаться собаке, которая может быть без сомнений отнесена к определенной породе, не обладая при этом ее основными достоинствами, а также собаке, чья физическая кондиция резко отличается от желаемой; </w:t>
      </w:r>
    </w:p>
    <w:p w:rsidR="0013514F" w:rsidRDefault="00872731">
      <w:pPr>
        <w:pStyle w:val="P"/>
      </w:pPr>
      <w:r>
        <w:t>– дисквалификация / disqualification (белая лента), должна даваться собаке в следующих случаях: тип не соответствует стандарту, несвойственное породе или агрессивное поведение, крипторхизм, пороки зубной системы, дефекты строения челюстей, нестандартный окрас или структура шерсти, явные признаки альбинизма, любой дисквалифицирующий порок, предусмотренный стандартом данной породы, а также дефекты, угрожающие здоровью; причина дисквалификации должна быть отражена в описании и в отчете; листы описания (оригинал и копия) должны быть заверены собственноручной подписью судьи и подписью владельца / хендлера дисквалифицированной собаки, подтверждающей, что он был ознакомлен с фактом и причиной дисквалификации;</w:t>
      </w:r>
    </w:p>
    <w:p w:rsidR="0013514F" w:rsidRDefault="00872731">
      <w:pPr>
        <w:pStyle w:val="P"/>
      </w:pPr>
      <w:r>
        <w:t xml:space="preserve"> – невозможно отсудить (без оценки) / cannot be judged (without evaluation), дается собаке, если она беспрерывно прыгает или рвется из ринга, делая невозможной оценку движений и аллюра, либо не дает судье себя ощупать, осмотреть зубы и прикус, анатомию и строение, хвост или семенники, либо у нее видны следы операции или лечения, имевшего целью ввести судью в заблуждение, замаскировать или откорректировать недостатки экстерьера (например, исправлено веко, ухо, хвост); такое же решение должно быть принято и при двойном хендлинге (привлечение внимания собаки из-за ринга), который строго запрещен на всех выставках в системе FCI; причина оставления без оценки должна быть отражена в описании и в отчете. </w:t>
      </w:r>
    </w:p>
    <w:p w:rsidR="0013514F" w:rsidRDefault="00872731">
      <w:pPr>
        <w:pStyle w:val="P"/>
      </w:pPr>
      <w:r>
        <w:t>9.2. В классах беби и щенков присуждаются следующие оценки:</w:t>
      </w:r>
    </w:p>
    <w:p w:rsidR="0013514F" w:rsidRDefault="00872731">
      <w:pPr>
        <w:pStyle w:val="P"/>
      </w:pPr>
      <w:r>
        <w:t xml:space="preserve"> – очень перспективный / very promising (красная лента); </w:t>
      </w:r>
    </w:p>
    <w:p w:rsidR="0013514F" w:rsidRDefault="00872731">
      <w:pPr>
        <w:pStyle w:val="P"/>
      </w:pPr>
      <w:r>
        <w:t>– перспективный / promising (синяя лента);</w:t>
      </w:r>
    </w:p>
    <w:p w:rsidR="0013514F" w:rsidRDefault="00872731">
      <w:pPr>
        <w:pStyle w:val="P"/>
      </w:pPr>
      <w:r>
        <w:t xml:space="preserve"> – неперспективный / not promising (белая лента). </w:t>
      </w:r>
    </w:p>
    <w:p w:rsidR="0013514F" w:rsidRDefault="00872731">
      <w:pPr>
        <w:pStyle w:val="P"/>
      </w:pPr>
      <w:r>
        <w:t xml:space="preserve">9.3. Четыре лучших собаки в каждом классе должны быть расставлены по местам с 1-го по 4-е при условии, если они имеют оценки не ниже «очень хорошо» (в классах беби и щенков – не ниже «перспективный»). </w:t>
      </w:r>
    </w:p>
    <w:p w:rsidR="0013514F" w:rsidRDefault="00872731">
      <w:pPr>
        <w:pStyle w:val="P"/>
      </w:pPr>
      <w:r>
        <w:t xml:space="preserve">9.4. В ринге по усмотрению судьи могут выдаваться сертификаты и присуждаться титулы: </w:t>
      </w:r>
    </w:p>
    <w:p w:rsidR="0013514F" w:rsidRDefault="00872731">
      <w:pPr>
        <w:pStyle w:val="P"/>
      </w:pPr>
      <w:r>
        <w:t>CW – победитель класса. Присваивается на выставке любого ранга первой собаке в классе, получившей высшую оценку.</w:t>
      </w:r>
    </w:p>
    <w:p w:rsidR="0013514F" w:rsidRDefault="00872731">
      <w:pPr>
        <w:pStyle w:val="P"/>
      </w:pPr>
      <w:r>
        <w:t xml:space="preserve"> JCAC – кандидат в юные чемпионы России по красоте. Присваивается на выставках ранга CACIB и CAC кобелю и суке, получившим CW в классе юниоров. </w:t>
      </w:r>
    </w:p>
    <w:p w:rsidR="0013514F" w:rsidRDefault="00872731">
      <w:pPr>
        <w:pStyle w:val="P"/>
      </w:pPr>
      <w:r>
        <w:t xml:space="preserve">R.JCAC – резервный кандидат в юные чемпионы России по красоте. Может быть присвоен на выставках ранга CACIB и CAC собаке, получившей оценку «отлично 2» в классе юниоров (при условии, что первой собаке присужден JCAC). Если CAC присвоен собаке, имеющий титул юного чемпиона России, R.JCAC засчитывается как JCAC. Кроме того, при оформлении титула юного чемпиона России 2 х R.JCAC могут быть засчитаны как 1 х JCAC (однократно). </w:t>
      </w:r>
    </w:p>
    <w:p w:rsidR="0013514F" w:rsidRDefault="00872731">
      <w:pPr>
        <w:pStyle w:val="P"/>
      </w:pPr>
      <w:r>
        <w:t xml:space="preserve">САС – кандидат в чемпионы России по красоте. На выставках ранга CACIB присваивается всем собакам, получившим CW в классах промежуточном, открытом, рабочем, чемпионов; на выставках ранга CAC присваивается кобелю и суке, занявшим первое место в сравнении CW классов промежуточного, открытого, рабочего, чемпионов. </w:t>
      </w:r>
    </w:p>
    <w:p w:rsidR="0013514F" w:rsidRDefault="00872731">
      <w:pPr>
        <w:pStyle w:val="P"/>
      </w:pPr>
      <w:r>
        <w:t xml:space="preserve">R.CAC – резервный кандидат в чемпионы России по красоте. На выставках ранга CACIB может быть присвоен собакам, получившим оценку «отлично 2» в классах промежуточном, открытом, рабочем, чемпионов (при условии, что первой собаке присужден CAC); на выставках ранга CAC присваивается в сравнении CW классов промежуточного, открытого, рабочего, чемпионов, оставшихся после выбора обладателя CAC, и второй собаки из класса, CW которого получил CAC. Если CAC присвоен собаке, имеющий титул чемпиона России, R.CAC засчитывается как CAC. Кроме того, при оформлении титула чемпиона России 2 х R.CAC могут быть засчитаны как 1 х CAC (однократно). </w:t>
      </w:r>
    </w:p>
    <w:p w:rsidR="0013514F" w:rsidRDefault="00872731">
      <w:pPr>
        <w:pStyle w:val="P"/>
      </w:pPr>
      <w:r>
        <w:t xml:space="preserve">CACIB – кандидат в интернациональные чемпионы по красоте. Присваивается только на выставках ранга CACIB кобелю и суке, занявшим первое место в сравнении CW классов промежуточного, открытого, рабочего, чемпионов. </w:t>
      </w:r>
    </w:p>
    <w:p w:rsidR="0013514F" w:rsidRDefault="00872731">
      <w:pPr>
        <w:pStyle w:val="P"/>
      </w:pPr>
      <w:r>
        <w:t xml:space="preserve">R.CACIB – резервный кандидат в интернациональные чемпионы по красоте. Присваивается только на выставках ранга CACIB в сравнении CW, оставшихся после выбора обладателя CACIB, и собаки, получившей «отлично 2» в классе, победителю которого был присужден CACIB. </w:t>
      </w:r>
    </w:p>
    <w:p w:rsidR="0013514F" w:rsidRDefault="00872731">
      <w:pPr>
        <w:pStyle w:val="P"/>
      </w:pPr>
      <w:r>
        <w:t xml:space="preserve">VCAC – кандидат в ветераны-чемпионы России по красоте. Присваивается на выставках ранга CACIB и CAC кобелю и суке, получившим CW в классе ветеранов. </w:t>
      </w:r>
    </w:p>
    <w:p w:rsidR="0013514F" w:rsidRDefault="00872731">
      <w:pPr>
        <w:pStyle w:val="P"/>
      </w:pPr>
      <w:r>
        <w:t xml:space="preserve">R.VCAC – резервный кандидат в ветераны-чемпионы России по красоте. Может быть присвоен на выставках ранга CACIB и CAC собаке, получившей оценку «отлично 2» в классе ветеранов (при условии, что первой собаке присужден VCAC). Если VCAC присвоен собаке, имеющий титул ветерана чемпиона России, R.VCAC засчитывается как VCAC. Кроме того, при оформлении титула ветерана чемпиона России 2 х R.VCAC могут быть засчитаны как 1 х VCAC (однократно) </w:t>
      </w:r>
    </w:p>
    <w:p w:rsidR="0013514F" w:rsidRDefault="00872731">
      <w:pPr>
        <w:pStyle w:val="P"/>
      </w:pPr>
      <w:r>
        <w:t xml:space="preserve">ЮЧРКФ – юный чемпион РКФ. Присваивается на выставках ранга CACIB и на выставках ранга CAC / «Чемпион РКФ» кобелю и суке, получившим JCAC. </w:t>
      </w:r>
    </w:p>
    <w:p w:rsidR="0013514F" w:rsidRDefault="00872731">
      <w:pPr>
        <w:pStyle w:val="P"/>
      </w:pPr>
      <w:r>
        <w:t>ЧРКФ – чемпион РКФ. На выставках ранга CACIB присваивается кобелю и суке, получившим CACIB; на выставках ранга CAC / «Чемпион РКФ» присваивается кобелю и суке, получившим CAC.</w:t>
      </w:r>
    </w:p>
    <w:p w:rsidR="0013514F" w:rsidRDefault="00872731">
      <w:pPr>
        <w:pStyle w:val="P"/>
      </w:pPr>
      <w:r>
        <w:t xml:space="preserve"> ВЧРКФ – ветеран чемпион РКФ. Присваивается на выставках ранга CACIB и на выставках ранга CAC / «Чемпион РКФ» кобелю и суке, получившим VCAC. </w:t>
      </w:r>
    </w:p>
    <w:p w:rsidR="0013514F" w:rsidRDefault="00872731">
      <w:pPr>
        <w:pStyle w:val="P"/>
      </w:pPr>
      <w:r>
        <w:t xml:space="preserve">ЮЧФ – юный чемпион федерации. Присваивается на выставках ранга CAC / «Чемпион федерации» кобелю и суке, получившим JCAC. </w:t>
      </w:r>
    </w:p>
    <w:p w:rsidR="0013514F" w:rsidRDefault="00872731">
      <w:pPr>
        <w:pStyle w:val="P"/>
      </w:pPr>
      <w:r>
        <w:t xml:space="preserve">ЧФ – чемпион федерации. На выставках ранга CAC / «Чемпион РКФ» присваивается всем собакам, получившим CW в классах промежуточном, открытом, рабочем, чемпионов; на выставках ранга CAC / «Чемпион федерации» присваивается кобелю и суке, получившим CAC. </w:t>
      </w:r>
    </w:p>
    <w:p w:rsidR="0013514F" w:rsidRDefault="00872731">
      <w:pPr>
        <w:pStyle w:val="P"/>
      </w:pPr>
      <w:r>
        <w:t xml:space="preserve">ВЧФ – ветеран чемпион федерации. Присваивается на выставках ранга CAC / «Чемпион федерации» кобелю и суке, получившим VCAC. </w:t>
      </w:r>
    </w:p>
    <w:p w:rsidR="0013514F" w:rsidRDefault="00872731">
      <w:pPr>
        <w:pStyle w:val="P"/>
      </w:pPr>
      <w:r>
        <w:lastRenderedPageBreak/>
        <w:t xml:space="preserve">ПК [год] – победитель НКП года. Присваивается на ежегодной национальной монопородной выставке в породах, имеющих НКП, кобелю и суке, занявшим первое место в сравнении CW классов промежуточного, открытого, рабочего, чемпионов и чемпионов НКП (с 01.01.2020). </w:t>
      </w:r>
    </w:p>
    <w:p w:rsidR="0013514F" w:rsidRDefault="00872731">
      <w:pPr>
        <w:pStyle w:val="P"/>
      </w:pPr>
      <w:r>
        <w:t>ЮПК [год] – юный победитель НКП года. Присваивается на ежегодной национальной монопородной выставке в породах, имеющих НКП, кобелю и суке, получившим CW в классе юниоров (с 01.01.2020).</w:t>
      </w:r>
    </w:p>
    <w:p w:rsidR="0013514F" w:rsidRDefault="00872731">
      <w:pPr>
        <w:pStyle w:val="P"/>
      </w:pPr>
      <w:r>
        <w:t xml:space="preserve"> ВПК [год] – ветеран победитель НКП года. Присваивается на ежегодной национальной монопородной выставке в породах, имеющих НКП, кобелю и суке, получившим CW в классе ветеранов (с 01.01.2020). </w:t>
      </w:r>
    </w:p>
    <w:p w:rsidR="0013514F" w:rsidRDefault="00872731">
      <w:pPr>
        <w:pStyle w:val="P"/>
      </w:pPr>
      <w:r>
        <w:t xml:space="preserve">КЧК – кандидат в чемпионы НКП. Присваивается в породах, имеющих НКП: на ежегодной национальной монопородной выставке ранга «Победитель клуба» – всем собакам, получившим CW в классах промежуточном, открытом, рабочем, чемпионов (в классе чемпионов НКП КЧК не присуждается); на монопородных выставках ранга КЧК – кобелю и суке, занявшим первое место в сравнении CW классов промежуточного, открытого, рабочего, чемпионов (CW класса чемпионов НКП в сравнении на КЧК не участвует);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для соответствующей группы пород – кобелю и суке, получившим CAC. </w:t>
      </w:r>
    </w:p>
    <w:p w:rsidR="0013514F" w:rsidRDefault="00872731">
      <w:pPr>
        <w:pStyle w:val="P"/>
      </w:pPr>
      <w:r>
        <w:t>ЮКЧК – кандидат в юные чемпионы клуба. Присваивается в породах, имеющих НКП: на монопородных выставках ранга КЧК,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юниоров.</w:t>
      </w:r>
    </w:p>
    <w:p w:rsidR="0013514F" w:rsidRDefault="00872731">
      <w:pPr>
        <w:pStyle w:val="P"/>
      </w:pPr>
      <w:r>
        <w:t xml:space="preserve"> ВКЧК – кандидат в ветераны-чемпионы клуба. Присваивается в породах, имеющих НКП: на монопородных выставках ранга КЧК,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ветеранов. </w:t>
      </w:r>
    </w:p>
    <w:p w:rsidR="0013514F" w:rsidRDefault="00872731">
      <w:pPr>
        <w:pStyle w:val="P"/>
      </w:pPr>
      <w:r>
        <w:t>ПП [год] – победитель породы года. Присваивается на ежегодной Национальной монопородной выставке в породах, не имеющих НКП, кобелю и суке, занявшим первое место в сравнении CW классов промежуточного, открытого, рабочего, чемпионов.</w:t>
      </w:r>
    </w:p>
    <w:p w:rsidR="0013514F" w:rsidRDefault="00872731">
      <w:pPr>
        <w:pStyle w:val="P"/>
      </w:pPr>
      <w:r>
        <w:t xml:space="preserve"> ЮПП [год] – юный победитель породы года. Присваивается на ежегодной Национальной монопородной выставке в породах, не имеющих НКП, кобелю и суке, получившим CW в классе юниоров.</w:t>
      </w:r>
    </w:p>
    <w:p w:rsidR="0013514F" w:rsidRDefault="00872731">
      <w:pPr>
        <w:pStyle w:val="P"/>
      </w:pPr>
      <w:r>
        <w:t xml:space="preserve"> ВПП [год] – ветеран победитель породы года. Присваивается на ежегодной Национальной монопородной выставке в породах, не имеющих НКП, кобелю и суке, получившим CW в классе ветеранов. </w:t>
      </w:r>
    </w:p>
    <w:p w:rsidR="0013514F" w:rsidRDefault="00872731">
      <w:pPr>
        <w:pStyle w:val="P"/>
      </w:pPr>
      <w:r>
        <w:t xml:space="preserve">КЧП – кандидат в чемпионы породы. Присваивается в породах, не имеющих НКП: на ежегодной национальной специализированной выставке ранга «Победитель породы» – всем собакам, получившим CW в классах промежуточном, открытом, рабочем, чемпионов;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для соответствующей группы пород – кобелю и суке, получившим CAC. </w:t>
      </w:r>
    </w:p>
    <w:p w:rsidR="0013514F" w:rsidRDefault="00872731">
      <w:pPr>
        <w:pStyle w:val="P"/>
      </w:pPr>
      <w:r>
        <w:t xml:space="preserve">ЮКЧП – кандидат в юные 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юниоров. </w:t>
      </w:r>
    </w:p>
    <w:p w:rsidR="0013514F" w:rsidRDefault="00872731">
      <w:pPr>
        <w:pStyle w:val="P"/>
      </w:pPr>
      <w:r>
        <w:t>ВКЧП – кандидат в ветераны-чемпионы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ветеранов.</w:t>
      </w:r>
    </w:p>
    <w:p w:rsidR="0013514F" w:rsidRDefault="00872731">
      <w:pPr>
        <w:pStyle w:val="P"/>
      </w:pPr>
      <w:r>
        <w:t xml:space="preserve"> СС – сертификат соответствия. Присваивается только на монопородных выставках: на национальной монопородной выставке ранга «Победитель клуба» / «Победитель породы» – собакам, получившим оценку «отлично 2» в классах промежуточном, открытом, рабочем, чемпионов (при условии, что первой собаке присужден КЧК/КЧП); на выставках ранга КЧК в породах, имеющих НКП, присваивается в сравнении CW классов промежуточного, открытого, рабочего, чемпионов, оставшихся после выбора обладателя КЧК, и второй собаки из класса, CW которого получил КЧК. При оформлении титула чемпиона НКП / чемпиона породы 3 х СС могут быть засчитаны как 1 х КЧК / КЧП (однократно). </w:t>
      </w:r>
    </w:p>
    <w:p w:rsidR="0013514F" w:rsidRDefault="00872731">
      <w:pPr>
        <w:pStyle w:val="P"/>
      </w:pPr>
      <w:r>
        <w:t>ЮСС – сертификат соответствия в классе юниоров. Присваивается только на монопородных выставках собакам, получившим оценку «отлично 2» в классе юниоров (при условии, что первой собаке присужден ЮКЧК/ЮКЧП). При оформлении титула юного чемпиона НКП / юного чемпиона породы 3 х ЮСС могут быть засчитаны как 1 х ЮКЧК / ЮКЧП (однократно).</w:t>
      </w:r>
    </w:p>
    <w:p w:rsidR="0013514F" w:rsidRDefault="00872731">
      <w:pPr>
        <w:pStyle w:val="P"/>
      </w:pPr>
      <w:r>
        <w:t xml:space="preserve"> ВСС – сертификат соответствия в классе ветеранов. Присваивается только на монопородных выставках собакам, получившим оценку «отлично 2» в классе ветеранов (при условии, что первой собаке присужден ВКЧК/ВКЧП). При оформлении титула ветерана чемпиона НКП / ветерана чемпиона породы 3 х ВСС могут быть засчитаны как 1 х ВКЧК / ВКЧП (однократно). </w:t>
      </w:r>
    </w:p>
    <w:p w:rsidR="0013514F" w:rsidRDefault="00872731">
      <w:pPr>
        <w:pStyle w:val="P"/>
      </w:pPr>
      <w:r>
        <w:t>На всех выставках РКФ и FCI присуждение титулов и сертификатов (в том числе резервных) является прерогативой судьи. Однако присуждение сертификата CAC на выставке любого ранга должно подразумевать, что собака соответствует уровню чемпиона – как национального, так и интернационального. На интернациональных выставках, если в породе присвоен хотя бы один сертификат CAC, отказ от присуждения CACIB не является нормой и должен быть убедительно мотивирован. Ни один резервный сертификат не может быть присужден, если не присужден основной.</w:t>
      </w:r>
    </w:p>
    <w:p w:rsidR="0013514F" w:rsidRDefault="00872731">
      <w:pPr>
        <w:pStyle w:val="P"/>
      </w:pPr>
      <w:r>
        <w:t xml:space="preserve"> 9.5. На выставках всех рангов в каждой породе также выбираются: </w:t>
      </w:r>
    </w:p>
    <w:p w:rsidR="0013514F" w:rsidRDefault="00872731">
      <w:pPr>
        <w:pStyle w:val="P"/>
      </w:pPr>
      <w:r>
        <w:t xml:space="preserve">ЛБ / BOB baby – лучший беби породы; выбирается сравнением кобеля и суки CW беби (на выставках, где по решению оргкомитета велась запись в класс беби). </w:t>
      </w:r>
    </w:p>
    <w:p w:rsidR="0013514F" w:rsidRDefault="00872731">
      <w:pPr>
        <w:pStyle w:val="P"/>
      </w:pPr>
      <w:r>
        <w:t>ЛЩ / BOB puppy – лучший щенок породы; выбирается сравнением кобеля и суки CW щенков.</w:t>
      </w:r>
    </w:p>
    <w:p w:rsidR="0013514F" w:rsidRDefault="00872731">
      <w:pPr>
        <w:pStyle w:val="P"/>
      </w:pPr>
      <w:r>
        <w:t xml:space="preserve"> ЛЮ / BOB junior – лучший юниор породы; выбирается сравнением кобеля и суки CW класса юниоров. </w:t>
      </w:r>
    </w:p>
    <w:p w:rsidR="0013514F" w:rsidRDefault="00872731">
      <w:pPr>
        <w:pStyle w:val="P"/>
      </w:pPr>
      <w:r>
        <w:t>ЛВ / BOB veteran – лучший ветеран породы; выбирается сравнением кобеля и суки CW класса ветеранов.</w:t>
      </w:r>
    </w:p>
    <w:p w:rsidR="0013514F" w:rsidRDefault="00872731">
      <w:pPr>
        <w:pStyle w:val="P"/>
      </w:pPr>
      <w:r>
        <w:t xml:space="preserve"> ЛПП / BOB (Best of Breed) – лучший представитель породы; выбирается сравнением шести собак: кобеля и суки CW класса юниоров; кобеля и суки, выбранных сравнением CW классов промежуточного, открытого, рабочего, чемпионов и (если применимо) чемпионов НКП; кобеля и суки CW класса ветеранов. </w:t>
      </w:r>
    </w:p>
    <w:p w:rsidR="0013514F" w:rsidRDefault="00872731">
      <w:pPr>
        <w:pStyle w:val="P"/>
      </w:pPr>
      <w:r>
        <w:t xml:space="preserve">ВОS (Best of Opposite Sex) – лучший представитель противоположного пола в породе; выбирается сравнением собак противоположного пола после выбора ЛПП / ВОВ. </w:t>
      </w:r>
    </w:p>
    <w:p w:rsidR="0013514F" w:rsidRDefault="00872731">
      <w:pPr>
        <w:pStyle w:val="P"/>
      </w:pPr>
      <w:r>
        <w:t xml:space="preserve">Сука и кобель – обладатели основных титулов выбираются по окончании судейства взрослых классов. ЛБ, ЛЩ, ЛЮ, ЛВ, BOB и BOS выбираются после окончания судейства породы. </w:t>
      </w:r>
    </w:p>
    <w:p w:rsidR="0013514F" w:rsidRDefault="00872731">
      <w:pPr>
        <w:pStyle w:val="P"/>
      </w:pPr>
      <w:r>
        <w:t xml:space="preserve">9.6. В главном ринге выставки выбираются: </w:t>
      </w:r>
    </w:p>
    <w:p w:rsidR="0013514F" w:rsidRDefault="00872731">
      <w:pPr>
        <w:pStyle w:val="P"/>
      </w:pPr>
      <w:r>
        <w:t xml:space="preserve">Best in show baby (puppy, junior, veteran) – лучшая собака выставки раздельно среди беби (если применимо), щенков, юниоров и ветеранов. </w:t>
      </w:r>
    </w:p>
    <w:p w:rsidR="0013514F" w:rsidRDefault="00872731">
      <w:pPr>
        <w:pStyle w:val="P"/>
      </w:pPr>
      <w:r>
        <w:lastRenderedPageBreak/>
        <w:t xml:space="preserve">Лучший беби (щенок, юниор, ветеран) выставки выбирается при сравнении лучших беби (щенков, юниоров, ветеранов) каждой породы, участвующей в выставке (в каждом конкурсе расставляются три лучших собак). </w:t>
      </w:r>
    </w:p>
    <w:p w:rsidR="0013514F" w:rsidRDefault="00872731">
      <w:pPr>
        <w:pStyle w:val="P"/>
      </w:pPr>
      <w:r>
        <w:t xml:space="preserve">Best in Group / BIG – лучшая собака в группе по классификации FCI; выбирается при сравнении BOB всех пород группы (расставляются три лучших собаки). </w:t>
      </w:r>
    </w:p>
    <w:p w:rsidR="0013514F" w:rsidRDefault="00872731">
      <w:pPr>
        <w:pStyle w:val="P"/>
      </w:pPr>
      <w:r>
        <w:t>Best in Show / BIS – лучшая собака выставки; выбирается при сравнении всех обладателей титула BIG (расставляются три лучших собаки).</w:t>
      </w:r>
    </w:p>
    <w:p w:rsidR="0013514F" w:rsidRDefault="00872731">
      <w:pPr>
        <w:pStyle w:val="P"/>
      </w:pPr>
      <w:r>
        <w:t xml:space="preserve"> 9.7. По решению оргкомитета в рамках выставки могут проводиться конкурсы: </w:t>
      </w:r>
    </w:p>
    <w:p w:rsidR="0013514F" w:rsidRDefault="00872731">
      <w:pPr>
        <w:pStyle w:val="P"/>
      </w:pPr>
      <w:r>
        <w:t xml:space="preserve">Конкурс пар / Couple competition – участвуют 2 собаки одной породы: кобель и сука, принадлежащие одному владельцу (пару выставляет один хендлер). </w:t>
      </w:r>
    </w:p>
    <w:p w:rsidR="0013514F" w:rsidRDefault="00872731">
      <w:pPr>
        <w:pStyle w:val="P"/>
      </w:pPr>
      <w:r>
        <w:t xml:space="preserve">Конкурс питомников / Breeders’ groups competition – участвуют от 3 до 5 собак одной породы, рожденные в одном питомнике, имеющие одну заводскую приставку. </w:t>
      </w:r>
    </w:p>
    <w:p w:rsidR="0013514F" w:rsidRDefault="00872731">
      <w:pPr>
        <w:pStyle w:val="P"/>
      </w:pPr>
      <w:r>
        <w:t xml:space="preserve">Конкурс производителей / Progeny groups’ competition – участвуют производитель ( ница) и от 3 до 5 потомков первой генерации. </w:t>
      </w:r>
    </w:p>
    <w:p w:rsidR="0013514F" w:rsidRDefault="00872731">
      <w:pPr>
        <w:pStyle w:val="P"/>
      </w:pPr>
      <w:r>
        <w:t>В конкурсах пар, питомников, производителей участвуют лишь собаки, внесенные в каталог, заранее записанные на конкурс, экспонировавшиеся на данной выставке и получившие оценку не ниже «очень хорошо» (собаки классов беби и щенков в конкурсах не участвуют). Предварительный отбор для участия в финальных конкурсах производится в экстерьерном ринге по окончании судейства породы. Судья оценивает все заявленные в породе пары, питомники и группы производителей и направляет одну пару, один питомник, одного производителя от каждой породы на главный ринг для участия в финальных конкурсах. На главном ринге судья конкурса определяет три лучших пары, три лучших питомника, три лучших производителя и расставляет их с 1-го по 3-е место. Победителям присваиваются титулы: Лучшая пара выставки / Best couple; Лучший питомник выставки / Best breeders’ group; Лучший производитель выставки / Best progeny group.</w:t>
      </w:r>
    </w:p>
    <w:p w:rsidR="0013514F" w:rsidRDefault="00872731">
      <w:pPr>
        <w:pStyle w:val="P"/>
      </w:pPr>
      <w:r>
        <w:t xml:space="preserve"> 9.8. Собаки пород, не признанных FCI и признанных РКФ, участвуют в традиционных конкурсах на главном ринге только на выставках ранга CAC; на выставках ранга CACIB для них проводится специальный конкурс на лучшую собаку среди пород, не признанных FCI и признанных РКФ (участвуют ЛПП / BOB всех пород, относящихся к данной категории). </w:t>
      </w:r>
    </w:p>
    <w:p w:rsidR="0013514F" w:rsidRDefault="00872731">
      <w:pPr>
        <w:pStyle w:val="P"/>
      </w:pPr>
      <w:r>
        <w:t>9.9. Конкурс «Гордость России» рекомендуется проводить на всех выставках ранга CACIB и CAC в системе РКФ. В нем участвуют лучшие представители отечественных пород собак. Судья выбирает только одну собаку, которая получает титул «Гордость России».</w:t>
      </w:r>
    </w:p>
    <w:p w:rsidR="0013514F" w:rsidRDefault="00872731">
      <w:pPr>
        <w:pStyle w:val="P"/>
      </w:pPr>
      <w:r>
        <w:t xml:space="preserve"> 9.10. Конкурс юного хендлера не входит в обязательную программу выставки, но является важным показателем внимания организаторов к работе с подрастающим поколением собаководов. Участник может выйти на конкурс с собакой любой породы, в том числе и не зарегистрированной на выставку. Плата за участие в конкурсе юного хендлера не взимается.</w:t>
      </w:r>
    </w:p>
    <w:p w:rsidR="0013514F" w:rsidRDefault="00872731">
      <w:r>
        <w:br w:type="page"/>
      </w:r>
    </w:p>
    <w:p w:rsidR="0013514F" w:rsidRDefault="00872731">
      <w:pPr>
        <w:pStyle w:val="TableTitle"/>
      </w:pPr>
      <w:r>
        <w:t>СПИСОК ПОРОД — 08.12.2024 «НАЦИОНАЛЬНАЯ ВЫСТАВКА СОБАК ВСЕХ ПОРОД РАНГА САС - ЧРКФ»</w:t>
      </w:r>
    </w:p>
    <w:tbl>
      <w:tblPr>
        <w:tblW w:w="0" w:type="auto"/>
        <w:tblLook w:val="04A0" w:firstRow="1" w:lastRow="0" w:firstColumn="1" w:lastColumn="0" w:noHBand="0" w:noVBand="1"/>
      </w:tblPr>
      <w:tblGrid>
        <w:gridCol w:w="850"/>
        <w:gridCol w:w="6803"/>
        <w:gridCol w:w="1134"/>
        <w:gridCol w:w="1417"/>
      </w:tblGrid>
      <w:tr w:rsidR="0013514F" w:rsidRPr="00637831">
        <w:tc>
          <w:tcPr>
            <w:tcW w:w="850" w:type="dxa"/>
          </w:tcPr>
          <w:p w:rsidR="0013514F" w:rsidRPr="00637831" w:rsidRDefault="00872731">
            <w:pPr>
              <w:pStyle w:val="ColumnHeader"/>
            </w:pPr>
            <w:r w:rsidRPr="00637831">
              <w:t>Код FCI</w:t>
            </w:r>
          </w:p>
        </w:tc>
        <w:tc>
          <w:tcPr>
            <w:tcW w:w="6803" w:type="dxa"/>
          </w:tcPr>
          <w:p w:rsidR="0013514F" w:rsidRPr="00637831" w:rsidRDefault="00872731">
            <w:pPr>
              <w:pStyle w:val="ColumnHeader"/>
            </w:pPr>
            <w:r w:rsidRPr="00637831">
              <w:t>Порода</w:t>
            </w:r>
          </w:p>
          <w:p w:rsidR="0013514F" w:rsidRPr="00637831" w:rsidRDefault="00872731">
            <w:pPr>
              <w:pStyle w:val="ColumnHeader"/>
            </w:pPr>
            <w:r w:rsidRPr="00637831">
              <w:t>Breed</w:t>
            </w:r>
          </w:p>
        </w:tc>
        <w:tc>
          <w:tcPr>
            <w:tcW w:w="1134" w:type="dxa"/>
          </w:tcPr>
          <w:p w:rsidR="0013514F" w:rsidRPr="00637831" w:rsidRDefault="00872731">
            <w:pPr>
              <w:pStyle w:val="ColumnHeader"/>
            </w:pPr>
            <w:r w:rsidRPr="00637831">
              <w:t>Кол-во</w:t>
            </w:r>
          </w:p>
          <w:p w:rsidR="0013514F" w:rsidRPr="00637831" w:rsidRDefault="00872731">
            <w:pPr>
              <w:pStyle w:val="ColumnHeader"/>
            </w:pPr>
            <w:r w:rsidRPr="00637831">
              <w:t>Amount</w:t>
            </w:r>
          </w:p>
        </w:tc>
        <w:tc>
          <w:tcPr>
            <w:tcW w:w="1417" w:type="dxa"/>
          </w:tcPr>
          <w:p w:rsidR="0013514F" w:rsidRPr="00637831" w:rsidRDefault="00872731">
            <w:pPr>
              <w:pStyle w:val="ColumnHeader"/>
            </w:pPr>
            <w:r w:rsidRPr="00637831">
              <w:t>Номера</w:t>
            </w:r>
          </w:p>
          <w:p w:rsidR="0013514F" w:rsidRPr="00637831" w:rsidRDefault="00872731">
            <w:pPr>
              <w:pStyle w:val="ColumnHeader"/>
            </w:pPr>
            <w:r w:rsidRPr="00637831">
              <w:t>Numbers</w:t>
            </w:r>
          </w:p>
        </w:tc>
      </w:tr>
      <w:tr w:rsidR="0013514F" w:rsidRPr="00637831">
        <w:tc>
          <w:tcPr>
            <w:tcW w:w="10204" w:type="dxa"/>
            <w:gridSpan w:val="4"/>
          </w:tcPr>
          <w:p w:rsidR="0013514F" w:rsidRPr="00637831" w:rsidRDefault="00872731">
            <w:pPr>
              <w:pStyle w:val="GroupFCI"/>
            </w:pPr>
            <w:r w:rsidRPr="00637831">
              <w:t>1 группа FCI</w:t>
            </w:r>
          </w:p>
        </w:tc>
      </w:tr>
      <w:tr w:rsidR="0013514F" w:rsidRPr="00637831">
        <w:tc>
          <w:tcPr>
            <w:tcW w:w="850" w:type="dxa"/>
          </w:tcPr>
          <w:p w:rsidR="0013514F" w:rsidRPr="00637831" w:rsidRDefault="00872731">
            <w:pPr>
              <w:pStyle w:val="P"/>
            </w:pPr>
            <w:r w:rsidRPr="00637831">
              <w:t>342</w:t>
            </w:r>
          </w:p>
        </w:tc>
        <w:tc>
          <w:tcPr>
            <w:tcW w:w="6803" w:type="dxa"/>
          </w:tcPr>
          <w:p w:rsidR="0013514F" w:rsidRPr="00637831" w:rsidRDefault="00872731">
            <w:pPr>
              <w:pStyle w:val="P"/>
            </w:pPr>
            <w:r w:rsidRPr="00637831">
              <w:t>АВСТРАЛИЙСКАЯ ОВЧАРКА / AUSTRALIAN SHEPHERD</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1 - 2</w:t>
            </w:r>
          </w:p>
        </w:tc>
      </w:tr>
      <w:tr w:rsidR="0013514F" w:rsidRPr="00637831">
        <w:tc>
          <w:tcPr>
            <w:tcW w:w="850" w:type="dxa"/>
          </w:tcPr>
          <w:p w:rsidR="0013514F" w:rsidRPr="00637831" w:rsidRDefault="00872731">
            <w:pPr>
              <w:pStyle w:val="P"/>
            </w:pPr>
            <w:r w:rsidRPr="00637831">
              <w:t>347</w:t>
            </w:r>
          </w:p>
        </w:tc>
        <w:tc>
          <w:tcPr>
            <w:tcW w:w="6803" w:type="dxa"/>
          </w:tcPr>
          <w:p w:rsidR="0013514F" w:rsidRPr="00637831" w:rsidRDefault="00872731">
            <w:pPr>
              <w:pStyle w:val="P"/>
            </w:pPr>
            <w:r w:rsidRPr="00637831">
              <w:t>БЕЛАЯ ШВЕЙЦАРСКАЯ ОВЧАРКА / BERGER BLANC SUISSE</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3 - 4</w:t>
            </w:r>
          </w:p>
        </w:tc>
      </w:tr>
      <w:tr w:rsidR="0013514F" w:rsidRPr="00637831">
        <w:tc>
          <w:tcPr>
            <w:tcW w:w="850" w:type="dxa"/>
          </w:tcPr>
          <w:p w:rsidR="0013514F" w:rsidRPr="00637831" w:rsidRDefault="00872731">
            <w:pPr>
              <w:pStyle w:val="P"/>
            </w:pPr>
            <w:r w:rsidRPr="00637831">
              <w:t>15</w:t>
            </w:r>
          </w:p>
        </w:tc>
        <w:tc>
          <w:tcPr>
            <w:tcW w:w="6803" w:type="dxa"/>
          </w:tcPr>
          <w:p w:rsidR="0013514F" w:rsidRPr="00637831" w:rsidRDefault="00872731">
            <w:pPr>
              <w:pStyle w:val="P"/>
            </w:pPr>
            <w:r w:rsidRPr="00637831">
              <w:t>БЕЛЬГИЙСКАЯ ОВЧАРКА, МАЛИНУА / CHIEN DE BERGER BELGE, MALINOIS</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5 - 6</w:t>
            </w:r>
          </w:p>
        </w:tc>
      </w:tr>
      <w:tr w:rsidR="0013514F" w:rsidRPr="00637831">
        <w:tc>
          <w:tcPr>
            <w:tcW w:w="850" w:type="dxa"/>
          </w:tcPr>
          <w:p w:rsidR="0013514F" w:rsidRPr="00637831" w:rsidRDefault="00872731">
            <w:pPr>
              <w:pStyle w:val="P"/>
            </w:pPr>
            <w:r w:rsidRPr="00637831">
              <w:t>297</w:t>
            </w:r>
          </w:p>
        </w:tc>
        <w:tc>
          <w:tcPr>
            <w:tcW w:w="6803" w:type="dxa"/>
          </w:tcPr>
          <w:p w:rsidR="0013514F" w:rsidRPr="00637831" w:rsidRDefault="00872731">
            <w:pPr>
              <w:pStyle w:val="P"/>
            </w:pPr>
            <w:r w:rsidRPr="00637831">
              <w:t>БОРДЕР КОЛЛИ / BORDER COLLIE</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7</w:t>
            </w:r>
          </w:p>
        </w:tc>
      </w:tr>
      <w:tr w:rsidR="0013514F" w:rsidRPr="00637831">
        <w:tc>
          <w:tcPr>
            <w:tcW w:w="850" w:type="dxa"/>
          </w:tcPr>
          <w:p w:rsidR="0013514F" w:rsidRPr="00637831" w:rsidRDefault="00872731">
            <w:pPr>
              <w:pStyle w:val="P"/>
            </w:pPr>
            <w:r w:rsidRPr="00637831">
              <w:t>39</w:t>
            </w:r>
          </w:p>
        </w:tc>
        <w:tc>
          <w:tcPr>
            <w:tcW w:w="6803" w:type="dxa"/>
          </w:tcPr>
          <w:p w:rsidR="0013514F" w:rsidRPr="00637831" w:rsidRDefault="00872731">
            <w:pPr>
              <w:pStyle w:val="P"/>
            </w:pPr>
            <w:r w:rsidRPr="00637831">
              <w:t>ВЕЛЬШ КОРГИ ПЕМБРОК / WELSH CORGI PEMBROKE</w:t>
            </w:r>
          </w:p>
        </w:tc>
        <w:tc>
          <w:tcPr>
            <w:tcW w:w="1134" w:type="dxa"/>
          </w:tcPr>
          <w:p w:rsidR="0013514F" w:rsidRPr="00637831" w:rsidRDefault="00872731">
            <w:pPr>
              <w:pStyle w:val="PCentered"/>
            </w:pPr>
            <w:r w:rsidRPr="00637831">
              <w:t>8</w:t>
            </w:r>
          </w:p>
        </w:tc>
        <w:tc>
          <w:tcPr>
            <w:tcW w:w="1417" w:type="dxa"/>
          </w:tcPr>
          <w:p w:rsidR="0013514F" w:rsidRPr="00637831" w:rsidRDefault="00872731">
            <w:pPr>
              <w:pStyle w:val="PCentered"/>
            </w:pPr>
            <w:r w:rsidRPr="00637831">
              <w:t>8 - 15</w:t>
            </w:r>
          </w:p>
        </w:tc>
      </w:tr>
      <w:tr w:rsidR="0013514F" w:rsidRPr="00637831">
        <w:tc>
          <w:tcPr>
            <w:tcW w:w="850" w:type="dxa"/>
          </w:tcPr>
          <w:p w:rsidR="0013514F" w:rsidRPr="00637831" w:rsidRDefault="0013514F">
            <w:pPr>
              <w:pStyle w:val="P"/>
            </w:pPr>
          </w:p>
        </w:tc>
        <w:tc>
          <w:tcPr>
            <w:tcW w:w="6803" w:type="dxa"/>
          </w:tcPr>
          <w:p w:rsidR="0013514F" w:rsidRPr="00637831" w:rsidRDefault="00872731">
            <w:pPr>
              <w:pStyle w:val="P"/>
            </w:pPr>
            <w:r w:rsidRPr="00637831">
              <w:t>ВОСТОЧНОЕВРОПЕЙСКАЯ ОВЧАРКА / VOSTOCHNO-EVROPEISKAYA OVCHARKA</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16 - 19</w:t>
            </w:r>
          </w:p>
        </w:tc>
      </w:tr>
      <w:tr w:rsidR="0013514F" w:rsidRPr="00637831">
        <w:tc>
          <w:tcPr>
            <w:tcW w:w="850" w:type="dxa"/>
          </w:tcPr>
          <w:p w:rsidR="0013514F" w:rsidRPr="00637831" w:rsidRDefault="00872731">
            <w:pPr>
              <w:pStyle w:val="P"/>
            </w:pPr>
            <w:r w:rsidRPr="00637831">
              <w:t>166</w:t>
            </w:r>
          </w:p>
        </w:tc>
        <w:tc>
          <w:tcPr>
            <w:tcW w:w="6803" w:type="dxa"/>
          </w:tcPr>
          <w:p w:rsidR="0013514F" w:rsidRPr="00637831" w:rsidRDefault="00872731">
            <w:pPr>
              <w:pStyle w:val="P"/>
            </w:pPr>
            <w:r w:rsidRPr="00637831">
              <w:t>НЕМЕЦКАЯ ОВЧАРКА / GERMAN SHEPHERD DOG DOUBLE COAT</w:t>
            </w:r>
          </w:p>
        </w:tc>
        <w:tc>
          <w:tcPr>
            <w:tcW w:w="1134" w:type="dxa"/>
          </w:tcPr>
          <w:p w:rsidR="0013514F" w:rsidRPr="00637831" w:rsidRDefault="00872731">
            <w:pPr>
              <w:pStyle w:val="PCentered"/>
            </w:pPr>
            <w:r w:rsidRPr="00637831">
              <w:t>13</w:t>
            </w:r>
          </w:p>
        </w:tc>
        <w:tc>
          <w:tcPr>
            <w:tcW w:w="1417" w:type="dxa"/>
          </w:tcPr>
          <w:p w:rsidR="0013514F" w:rsidRPr="00637831" w:rsidRDefault="00872731">
            <w:pPr>
              <w:pStyle w:val="PCentered"/>
            </w:pPr>
            <w:r w:rsidRPr="00637831">
              <w:t>20 - 32</w:t>
            </w:r>
          </w:p>
        </w:tc>
      </w:tr>
      <w:tr w:rsidR="0013514F" w:rsidRPr="00637831">
        <w:tc>
          <w:tcPr>
            <w:tcW w:w="850" w:type="dxa"/>
          </w:tcPr>
          <w:p w:rsidR="0013514F" w:rsidRPr="00637831" w:rsidRDefault="00872731">
            <w:pPr>
              <w:pStyle w:val="P"/>
            </w:pPr>
            <w:r w:rsidRPr="00637831">
              <w:t>83</w:t>
            </w:r>
          </w:p>
        </w:tc>
        <w:tc>
          <w:tcPr>
            <w:tcW w:w="6803" w:type="dxa"/>
          </w:tcPr>
          <w:p w:rsidR="0013514F" w:rsidRPr="00637831" w:rsidRDefault="00872731">
            <w:pPr>
              <w:pStyle w:val="P"/>
            </w:pPr>
            <w:r w:rsidRPr="00637831">
              <w:t>СХИППЕРКЕ / SCHIPPERKE</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33</w:t>
            </w:r>
          </w:p>
        </w:tc>
      </w:tr>
      <w:tr w:rsidR="0013514F" w:rsidRPr="00637831">
        <w:tc>
          <w:tcPr>
            <w:tcW w:w="850" w:type="dxa"/>
          </w:tcPr>
          <w:p w:rsidR="0013514F" w:rsidRPr="00637831" w:rsidRDefault="00872731">
            <w:pPr>
              <w:pStyle w:val="P"/>
            </w:pPr>
            <w:r w:rsidRPr="00637831">
              <w:t>88</w:t>
            </w:r>
          </w:p>
        </w:tc>
        <w:tc>
          <w:tcPr>
            <w:tcW w:w="6803" w:type="dxa"/>
          </w:tcPr>
          <w:p w:rsidR="0013514F" w:rsidRPr="00637831" w:rsidRDefault="00872731">
            <w:pPr>
              <w:pStyle w:val="P"/>
            </w:pPr>
            <w:r w:rsidRPr="00637831">
              <w:t>ШЕЛТИ / SHETLAND SHEEPDOG</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34 - 36</w:t>
            </w:r>
          </w:p>
        </w:tc>
      </w:tr>
      <w:tr w:rsidR="0013514F" w:rsidRPr="00637831">
        <w:tc>
          <w:tcPr>
            <w:tcW w:w="850" w:type="dxa"/>
          </w:tcPr>
          <w:p w:rsidR="0013514F" w:rsidRPr="00637831" w:rsidRDefault="00872731">
            <w:pPr>
              <w:pStyle w:val="P"/>
            </w:pPr>
            <w:r w:rsidRPr="00637831">
              <w:t>326</w:t>
            </w:r>
          </w:p>
        </w:tc>
        <w:tc>
          <w:tcPr>
            <w:tcW w:w="6803" w:type="dxa"/>
          </w:tcPr>
          <w:p w:rsidR="0013514F" w:rsidRPr="00637831" w:rsidRDefault="00872731">
            <w:pPr>
              <w:pStyle w:val="P"/>
            </w:pPr>
            <w:r w:rsidRPr="00637831">
              <w:t>ЮЖНОРУССКАЯ ОВЧАРКА / SOUTH RUSSIAN OVCHARKA</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37</w:t>
            </w:r>
          </w:p>
        </w:tc>
      </w:tr>
      <w:tr w:rsidR="0013514F" w:rsidRPr="00637831">
        <w:tc>
          <w:tcPr>
            <w:tcW w:w="10204" w:type="dxa"/>
            <w:gridSpan w:val="4"/>
          </w:tcPr>
          <w:p w:rsidR="0013514F" w:rsidRPr="00637831" w:rsidRDefault="00872731">
            <w:pPr>
              <w:pStyle w:val="GroupFCI"/>
            </w:pPr>
            <w:r w:rsidRPr="00637831">
              <w:t>2 группа FCI</w:t>
            </w:r>
          </w:p>
        </w:tc>
      </w:tr>
      <w:tr w:rsidR="0013514F" w:rsidRPr="00637831">
        <w:tc>
          <w:tcPr>
            <w:tcW w:w="850" w:type="dxa"/>
          </w:tcPr>
          <w:p w:rsidR="0013514F" w:rsidRPr="00637831" w:rsidRDefault="0013514F">
            <w:pPr>
              <w:pStyle w:val="P"/>
            </w:pPr>
          </w:p>
        </w:tc>
        <w:tc>
          <w:tcPr>
            <w:tcW w:w="6803" w:type="dxa"/>
          </w:tcPr>
          <w:p w:rsidR="0013514F" w:rsidRPr="00637831" w:rsidRDefault="00872731">
            <w:pPr>
              <w:pStyle w:val="P"/>
            </w:pPr>
            <w:r w:rsidRPr="00637831">
              <w:t>АМЕРИКАНСКИЙ БУЛЛИ СТАНДАРТ / AMERICAN BULLY STANBART</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38</w:t>
            </w:r>
          </w:p>
        </w:tc>
      </w:tr>
      <w:tr w:rsidR="0013514F" w:rsidRPr="00637831">
        <w:tc>
          <w:tcPr>
            <w:tcW w:w="850" w:type="dxa"/>
          </w:tcPr>
          <w:p w:rsidR="0013514F" w:rsidRPr="00637831" w:rsidRDefault="00872731">
            <w:pPr>
              <w:pStyle w:val="P"/>
            </w:pPr>
            <w:r w:rsidRPr="00637831">
              <w:t>143</w:t>
            </w:r>
          </w:p>
        </w:tc>
        <w:tc>
          <w:tcPr>
            <w:tcW w:w="6803" w:type="dxa"/>
          </w:tcPr>
          <w:p w:rsidR="0013514F" w:rsidRPr="00637831" w:rsidRDefault="00872731">
            <w:pPr>
              <w:pStyle w:val="P"/>
            </w:pPr>
            <w:r w:rsidRPr="00637831">
              <w:t>ДОБЕРМАН / DOBERMAN</w:t>
            </w:r>
          </w:p>
        </w:tc>
        <w:tc>
          <w:tcPr>
            <w:tcW w:w="1134" w:type="dxa"/>
          </w:tcPr>
          <w:p w:rsidR="0013514F" w:rsidRPr="00637831" w:rsidRDefault="00872731">
            <w:pPr>
              <w:pStyle w:val="PCentered"/>
            </w:pPr>
            <w:r w:rsidRPr="00637831">
              <w:t>5</w:t>
            </w:r>
          </w:p>
        </w:tc>
        <w:tc>
          <w:tcPr>
            <w:tcW w:w="1417" w:type="dxa"/>
          </w:tcPr>
          <w:p w:rsidR="0013514F" w:rsidRPr="00637831" w:rsidRDefault="00872731">
            <w:pPr>
              <w:pStyle w:val="PCentered"/>
            </w:pPr>
            <w:r w:rsidRPr="00637831">
              <w:t>39 - 43</w:t>
            </w:r>
          </w:p>
        </w:tc>
      </w:tr>
      <w:tr w:rsidR="0013514F" w:rsidRPr="00637831">
        <w:tc>
          <w:tcPr>
            <w:tcW w:w="850" w:type="dxa"/>
          </w:tcPr>
          <w:p w:rsidR="0013514F" w:rsidRPr="00637831" w:rsidRDefault="00872731">
            <w:pPr>
              <w:pStyle w:val="P"/>
            </w:pPr>
            <w:r w:rsidRPr="00637831">
              <w:t>343</w:t>
            </w:r>
          </w:p>
        </w:tc>
        <w:tc>
          <w:tcPr>
            <w:tcW w:w="6803" w:type="dxa"/>
          </w:tcPr>
          <w:p w:rsidR="0013514F" w:rsidRPr="00637831" w:rsidRDefault="00872731">
            <w:pPr>
              <w:pStyle w:val="P"/>
            </w:pPr>
            <w:r w:rsidRPr="00637831">
              <w:t>ИТАЛЬЯНСКИЙ КАНЕ КОРСО / CANE CORSO ITALIANO</w:t>
            </w:r>
          </w:p>
        </w:tc>
        <w:tc>
          <w:tcPr>
            <w:tcW w:w="1134" w:type="dxa"/>
          </w:tcPr>
          <w:p w:rsidR="0013514F" w:rsidRPr="00637831" w:rsidRDefault="00872731">
            <w:pPr>
              <w:pStyle w:val="PCentered"/>
            </w:pPr>
            <w:r w:rsidRPr="00637831">
              <w:t>8</w:t>
            </w:r>
          </w:p>
        </w:tc>
        <w:tc>
          <w:tcPr>
            <w:tcW w:w="1417" w:type="dxa"/>
          </w:tcPr>
          <w:p w:rsidR="0013514F" w:rsidRPr="00637831" w:rsidRDefault="00872731">
            <w:pPr>
              <w:pStyle w:val="PCentered"/>
            </w:pPr>
            <w:r w:rsidRPr="00637831">
              <w:t>44 - 51</w:t>
            </w:r>
          </w:p>
        </w:tc>
      </w:tr>
      <w:tr w:rsidR="0013514F" w:rsidRPr="00637831">
        <w:tc>
          <w:tcPr>
            <w:tcW w:w="850" w:type="dxa"/>
          </w:tcPr>
          <w:p w:rsidR="0013514F" w:rsidRPr="00637831" w:rsidRDefault="00872731">
            <w:pPr>
              <w:pStyle w:val="P"/>
            </w:pPr>
            <w:r w:rsidRPr="00637831">
              <w:t>144</w:t>
            </w:r>
          </w:p>
        </w:tc>
        <w:tc>
          <w:tcPr>
            <w:tcW w:w="6803" w:type="dxa"/>
          </w:tcPr>
          <w:p w:rsidR="0013514F" w:rsidRPr="00637831" w:rsidRDefault="00872731">
            <w:pPr>
              <w:pStyle w:val="P"/>
            </w:pPr>
            <w:r w:rsidRPr="00637831">
              <w:t>НЕМЕЦКИЙ БОКСЕР / DEUTSCHER BOXER</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52 - 53</w:t>
            </w:r>
          </w:p>
        </w:tc>
      </w:tr>
      <w:tr w:rsidR="0013514F" w:rsidRPr="00637831">
        <w:tc>
          <w:tcPr>
            <w:tcW w:w="850" w:type="dxa"/>
          </w:tcPr>
          <w:p w:rsidR="0013514F" w:rsidRPr="00637831" w:rsidRDefault="00872731">
            <w:pPr>
              <w:pStyle w:val="P"/>
            </w:pPr>
            <w:r w:rsidRPr="00637831">
              <w:t>50</w:t>
            </w:r>
          </w:p>
        </w:tc>
        <w:tc>
          <w:tcPr>
            <w:tcW w:w="6803" w:type="dxa"/>
          </w:tcPr>
          <w:p w:rsidR="0013514F" w:rsidRPr="00637831" w:rsidRDefault="00872731">
            <w:pPr>
              <w:pStyle w:val="P"/>
            </w:pPr>
            <w:r w:rsidRPr="00637831">
              <w:t>НЬЮФАУНДЛЕНД / NEWFOUNDLAND</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54</w:t>
            </w:r>
          </w:p>
        </w:tc>
      </w:tr>
      <w:tr w:rsidR="0013514F" w:rsidRPr="00637831">
        <w:tc>
          <w:tcPr>
            <w:tcW w:w="850" w:type="dxa"/>
          </w:tcPr>
          <w:p w:rsidR="0013514F" w:rsidRPr="00637831" w:rsidRDefault="00872731">
            <w:pPr>
              <w:pStyle w:val="P"/>
            </w:pPr>
            <w:r w:rsidRPr="00637831">
              <w:t>147</w:t>
            </w:r>
          </w:p>
        </w:tc>
        <w:tc>
          <w:tcPr>
            <w:tcW w:w="6803" w:type="dxa"/>
          </w:tcPr>
          <w:p w:rsidR="0013514F" w:rsidRPr="00637831" w:rsidRDefault="00872731">
            <w:pPr>
              <w:pStyle w:val="P"/>
            </w:pPr>
            <w:r w:rsidRPr="00637831">
              <w:t>РОТВЕЙЛЕР / ROTTWEILER</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55 - 58</w:t>
            </w:r>
          </w:p>
        </w:tc>
      </w:tr>
      <w:tr w:rsidR="0013514F" w:rsidRPr="00637831">
        <w:tc>
          <w:tcPr>
            <w:tcW w:w="850" w:type="dxa"/>
          </w:tcPr>
          <w:p w:rsidR="0013514F" w:rsidRPr="00637831" w:rsidRDefault="00872731">
            <w:pPr>
              <w:pStyle w:val="P"/>
            </w:pPr>
            <w:r w:rsidRPr="00637831">
              <w:t>335</w:t>
            </w:r>
          </w:p>
        </w:tc>
        <w:tc>
          <w:tcPr>
            <w:tcW w:w="6803" w:type="dxa"/>
          </w:tcPr>
          <w:p w:rsidR="0013514F" w:rsidRPr="00637831" w:rsidRDefault="00872731">
            <w:pPr>
              <w:pStyle w:val="P"/>
            </w:pPr>
            <w:r w:rsidRPr="00637831">
              <w:t>СРЕДНЕАЗИАТСКАЯ ОВЧАРКА / CENTRAL ASIA SHEPHERD DOG</w:t>
            </w:r>
          </w:p>
        </w:tc>
        <w:tc>
          <w:tcPr>
            <w:tcW w:w="1134" w:type="dxa"/>
          </w:tcPr>
          <w:p w:rsidR="0013514F" w:rsidRPr="00637831" w:rsidRDefault="00872731">
            <w:pPr>
              <w:pStyle w:val="PCentered"/>
            </w:pPr>
            <w:r w:rsidRPr="00637831">
              <w:t>6</w:t>
            </w:r>
          </w:p>
        </w:tc>
        <w:tc>
          <w:tcPr>
            <w:tcW w:w="1417" w:type="dxa"/>
          </w:tcPr>
          <w:p w:rsidR="0013514F" w:rsidRPr="00637831" w:rsidRDefault="00872731">
            <w:pPr>
              <w:pStyle w:val="PCentered"/>
            </w:pPr>
            <w:r w:rsidRPr="00637831">
              <w:t>59 - 64</w:t>
            </w:r>
          </w:p>
        </w:tc>
      </w:tr>
      <w:tr w:rsidR="0013514F" w:rsidRPr="00637831">
        <w:tc>
          <w:tcPr>
            <w:tcW w:w="850" w:type="dxa"/>
          </w:tcPr>
          <w:p w:rsidR="0013514F" w:rsidRPr="00637831" w:rsidRDefault="00872731">
            <w:pPr>
              <w:pStyle w:val="P"/>
            </w:pPr>
            <w:r w:rsidRPr="00637831">
              <w:t>185</w:t>
            </w:r>
          </w:p>
        </w:tc>
        <w:tc>
          <w:tcPr>
            <w:tcW w:w="6803" w:type="dxa"/>
          </w:tcPr>
          <w:p w:rsidR="0013514F" w:rsidRPr="00637831" w:rsidRDefault="00872731">
            <w:pPr>
              <w:pStyle w:val="P"/>
            </w:pPr>
            <w:r w:rsidRPr="00637831">
              <w:t>ЦВЕРГПИНЧЕР / ZWERGPINSCHER</w:t>
            </w:r>
          </w:p>
        </w:tc>
        <w:tc>
          <w:tcPr>
            <w:tcW w:w="1134" w:type="dxa"/>
          </w:tcPr>
          <w:p w:rsidR="0013514F" w:rsidRPr="00637831" w:rsidRDefault="00872731">
            <w:pPr>
              <w:pStyle w:val="PCentered"/>
            </w:pPr>
            <w:r w:rsidRPr="00637831">
              <w:t>5</w:t>
            </w:r>
          </w:p>
        </w:tc>
        <w:tc>
          <w:tcPr>
            <w:tcW w:w="1417" w:type="dxa"/>
          </w:tcPr>
          <w:p w:rsidR="0013514F" w:rsidRPr="00637831" w:rsidRDefault="00872731">
            <w:pPr>
              <w:pStyle w:val="PCentered"/>
            </w:pPr>
            <w:r w:rsidRPr="00637831">
              <w:t>65 - 69</w:t>
            </w:r>
          </w:p>
        </w:tc>
      </w:tr>
      <w:tr w:rsidR="0013514F" w:rsidRPr="00637831">
        <w:tc>
          <w:tcPr>
            <w:tcW w:w="850" w:type="dxa"/>
          </w:tcPr>
          <w:p w:rsidR="0013514F" w:rsidRPr="00637831" w:rsidRDefault="00872731">
            <w:pPr>
              <w:pStyle w:val="P"/>
            </w:pPr>
            <w:r w:rsidRPr="00637831">
              <w:t>183</w:t>
            </w:r>
          </w:p>
        </w:tc>
        <w:tc>
          <w:tcPr>
            <w:tcW w:w="6803" w:type="dxa"/>
          </w:tcPr>
          <w:p w:rsidR="0013514F" w:rsidRPr="00637831" w:rsidRDefault="00872731">
            <w:pPr>
              <w:pStyle w:val="P"/>
            </w:pPr>
            <w:r w:rsidRPr="00637831">
              <w:t>ЦВЕРГШНАУЦЕР БЕЛОГО ОКРАСА / ZWERGSCHNAUZER WHITE</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70</w:t>
            </w:r>
          </w:p>
        </w:tc>
      </w:tr>
      <w:tr w:rsidR="0013514F" w:rsidRPr="00637831">
        <w:tc>
          <w:tcPr>
            <w:tcW w:w="850" w:type="dxa"/>
          </w:tcPr>
          <w:p w:rsidR="0013514F" w:rsidRPr="00637831" w:rsidRDefault="00872731">
            <w:pPr>
              <w:pStyle w:val="P"/>
            </w:pPr>
            <w:r w:rsidRPr="00637831">
              <w:t>183</w:t>
            </w:r>
          </w:p>
        </w:tc>
        <w:tc>
          <w:tcPr>
            <w:tcW w:w="6803" w:type="dxa"/>
          </w:tcPr>
          <w:p w:rsidR="0013514F" w:rsidRPr="00637831" w:rsidRDefault="00872731">
            <w:pPr>
              <w:pStyle w:val="P"/>
            </w:pPr>
            <w:r w:rsidRPr="00637831">
              <w:t>ЦВЕРГШНАУЦЕР ПЕРЕЦ С СОЛЬЮ / ZWERGSCHNAUZER PEPPER AND SALT</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71 - 72</w:t>
            </w:r>
          </w:p>
        </w:tc>
      </w:tr>
      <w:tr w:rsidR="0013514F" w:rsidRPr="00637831">
        <w:tc>
          <w:tcPr>
            <w:tcW w:w="850" w:type="dxa"/>
          </w:tcPr>
          <w:p w:rsidR="0013514F" w:rsidRPr="00637831" w:rsidRDefault="00872731">
            <w:pPr>
              <w:pStyle w:val="P"/>
            </w:pPr>
            <w:r w:rsidRPr="00637831">
              <w:t>183</w:t>
            </w:r>
          </w:p>
        </w:tc>
        <w:tc>
          <w:tcPr>
            <w:tcW w:w="6803" w:type="dxa"/>
          </w:tcPr>
          <w:p w:rsidR="0013514F" w:rsidRPr="00637831" w:rsidRDefault="00872731">
            <w:pPr>
              <w:pStyle w:val="P"/>
            </w:pPr>
            <w:r w:rsidRPr="00637831">
              <w:t>ЦВЕРГШНАУЦЕР ЧЕРНОГО ОКРАСА / ZWERGSCHNAUZER BLACK</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73</w:t>
            </w:r>
          </w:p>
        </w:tc>
      </w:tr>
      <w:tr w:rsidR="0013514F" w:rsidRPr="00637831">
        <w:tc>
          <w:tcPr>
            <w:tcW w:w="850" w:type="dxa"/>
          </w:tcPr>
          <w:p w:rsidR="0013514F" w:rsidRPr="00637831" w:rsidRDefault="00872731">
            <w:pPr>
              <w:pStyle w:val="P"/>
            </w:pPr>
            <w:r w:rsidRPr="00637831">
              <w:t>183</w:t>
            </w:r>
          </w:p>
        </w:tc>
        <w:tc>
          <w:tcPr>
            <w:tcW w:w="6803" w:type="dxa"/>
          </w:tcPr>
          <w:p w:rsidR="0013514F" w:rsidRPr="00637831" w:rsidRDefault="00872731">
            <w:pPr>
              <w:pStyle w:val="P"/>
            </w:pPr>
            <w:r w:rsidRPr="00637831">
              <w:t>ЦВЕРГШНАУЦЕР ЧЕРНЫЙ С СЕРЕБРОМ / ZWERGSCHNAUZER BLACK AND SILVER</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74 - 75</w:t>
            </w:r>
          </w:p>
        </w:tc>
      </w:tr>
      <w:tr w:rsidR="0013514F" w:rsidRPr="00637831">
        <w:tc>
          <w:tcPr>
            <w:tcW w:w="850" w:type="dxa"/>
          </w:tcPr>
          <w:p w:rsidR="0013514F" w:rsidRPr="00637831" w:rsidRDefault="00872731">
            <w:pPr>
              <w:pStyle w:val="P"/>
            </w:pPr>
            <w:r w:rsidRPr="00637831">
              <w:t>182</w:t>
            </w:r>
          </w:p>
        </w:tc>
        <w:tc>
          <w:tcPr>
            <w:tcW w:w="6803" w:type="dxa"/>
          </w:tcPr>
          <w:p w:rsidR="0013514F" w:rsidRPr="00637831" w:rsidRDefault="00872731">
            <w:pPr>
              <w:pStyle w:val="P"/>
            </w:pPr>
            <w:r w:rsidRPr="00637831">
              <w:t>ШНАУЦЕР ПЕРЕЦ С СОЛЬЮ / SCHNAUZER PEPPER AND SALT</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76</w:t>
            </w:r>
          </w:p>
        </w:tc>
      </w:tr>
      <w:tr w:rsidR="0013514F" w:rsidRPr="00637831">
        <w:tc>
          <w:tcPr>
            <w:tcW w:w="10204" w:type="dxa"/>
            <w:gridSpan w:val="4"/>
          </w:tcPr>
          <w:p w:rsidR="0013514F" w:rsidRPr="00637831" w:rsidRDefault="00872731">
            <w:pPr>
              <w:pStyle w:val="GroupFCI"/>
            </w:pPr>
            <w:r w:rsidRPr="00637831">
              <w:t>3 группа FCI</w:t>
            </w:r>
          </w:p>
        </w:tc>
      </w:tr>
      <w:tr w:rsidR="0013514F" w:rsidRPr="00637831">
        <w:tc>
          <w:tcPr>
            <w:tcW w:w="850" w:type="dxa"/>
          </w:tcPr>
          <w:p w:rsidR="0013514F" w:rsidRPr="00637831" w:rsidRDefault="00872731">
            <w:pPr>
              <w:pStyle w:val="P"/>
            </w:pPr>
            <w:r w:rsidRPr="00637831">
              <w:t>286</w:t>
            </w:r>
          </w:p>
        </w:tc>
        <w:tc>
          <w:tcPr>
            <w:tcW w:w="6803" w:type="dxa"/>
          </w:tcPr>
          <w:p w:rsidR="0013514F" w:rsidRPr="00637831" w:rsidRDefault="00872731">
            <w:pPr>
              <w:pStyle w:val="P"/>
            </w:pPr>
            <w:r w:rsidRPr="00637831">
              <w:t>АМЕРИКАНСКИЙ СТАФФОРДШИРСКИЙ ТЕРЬЕР / AMERICAN STAFFORDSHIRE TERRIER</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77 - 80</w:t>
            </w:r>
          </w:p>
        </w:tc>
      </w:tr>
      <w:tr w:rsidR="0013514F" w:rsidRPr="00637831">
        <w:tc>
          <w:tcPr>
            <w:tcW w:w="850" w:type="dxa"/>
          </w:tcPr>
          <w:p w:rsidR="0013514F" w:rsidRPr="00637831" w:rsidRDefault="00872731">
            <w:pPr>
              <w:pStyle w:val="P"/>
            </w:pPr>
            <w:r w:rsidRPr="00637831">
              <w:t>10</w:t>
            </w:r>
          </w:p>
        </w:tc>
        <w:tc>
          <w:tcPr>
            <w:tcW w:w="6803" w:type="dxa"/>
          </w:tcPr>
          <w:p w:rsidR="0013514F" w:rsidRPr="00637831" w:rsidRDefault="00872731">
            <w:pPr>
              <w:pStyle w:val="P"/>
            </w:pPr>
            <w:r w:rsidRPr="00637831">
              <w:t>БОРДЕР ТЕРЬЕР / BORDER TERRIER</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81</w:t>
            </w:r>
          </w:p>
        </w:tc>
      </w:tr>
      <w:tr w:rsidR="0013514F" w:rsidRPr="00637831">
        <w:tc>
          <w:tcPr>
            <w:tcW w:w="850" w:type="dxa"/>
          </w:tcPr>
          <w:p w:rsidR="0013514F" w:rsidRPr="00637831" w:rsidRDefault="00872731">
            <w:pPr>
              <w:pStyle w:val="P"/>
            </w:pPr>
            <w:r w:rsidRPr="00637831">
              <w:t>11</w:t>
            </w:r>
          </w:p>
        </w:tc>
        <w:tc>
          <w:tcPr>
            <w:tcW w:w="6803" w:type="dxa"/>
          </w:tcPr>
          <w:p w:rsidR="0013514F" w:rsidRPr="00637831" w:rsidRDefault="00872731">
            <w:pPr>
              <w:pStyle w:val="P"/>
            </w:pPr>
            <w:r w:rsidRPr="00637831">
              <w:t>БУЛЬТЕРЬЕР / BULL TERRIER</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82 - 83</w:t>
            </w:r>
          </w:p>
        </w:tc>
      </w:tr>
      <w:tr w:rsidR="0013514F" w:rsidRPr="00637831">
        <w:tc>
          <w:tcPr>
            <w:tcW w:w="850" w:type="dxa"/>
          </w:tcPr>
          <w:p w:rsidR="0013514F" w:rsidRPr="00637831" w:rsidRDefault="00872731">
            <w:pPr>
              <w:pStyle w:val="P"/>
            </w:pPr>
            <w:r w:rsidRPr="00637831">
              <w:t>345</w:t>
            </w:r>
          </w:p>
        </w:tc>
        <w:tc>
          <w:tcPr>
            <w:tcW w:w="6803" w:type="dxa"/>
          </w:tcPr>
          <w:p w:rsidR="0013514F" w:rsidRPr="00637831" w:rsidRDefault="00872731">
            <w:pPr>
              <w:pStyle w:val="P"/>
            </w:pPr>
            <w:r w:rsidRPr="00637831">
              <w:t>ДЖЕК РАССЕЛ ТЕРЬЕР / JACK RUSSEL TERRIER</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84 - 87</w:t>
            </w:r>
          </w:p>
        </w:tc>
      </w:tr>
      <w:tr w:rsidR="0013514F" w:rsidRPr="00637831">
        <w:tc>
          <w:tcPr>
            <w:tcW w:w="850" w:type="dxa"/>
          </w:tcPr>
          <w:p w:rsidR="0013514F" w:rsidRPr="00637831" w:rsidRDefault="00872731">
            <w:pPr>
              <w:pStyle w:val="P"/>
            </w:pPr>
            <w:r w:rsidRPr="00637831">
              <w:t>86</w:t>
            </w:r>
          </w:p>
        </w:tc>
        <w:tc>
          <w:tcPr>
            <w:tcW w:w="6803" w:type="dxa"/>
          </w:tcPr>
          <w:p w:rsidR="0013514F" w:rsidRPr="00637831" w:rsidRDefault="00872731">
            <w:pPr>
              <w:pStyle w:val="P"/>
            </w:pPr>
            <w:r w:rsidRPr="00637831">
              <w:t>ЙОРКШИРСКИЙ ТЕРЬЕР / YORKSHIRE TERRIER</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88 - 91</w:t>
            </w:r>
          </w:p>
        </w:tc>
      </w:tr>
      <w:tr w:rsidR="0013514F" w:rsidRPr="00637831">
        <w:tc>
          <w:tcPr>
            <w:tcW w:w="850" w:type="dxa"/>
          </w:tcPr>
          <w:p w:rsidR="0013514F" w:rsidRPr="00637831" w:rsidRDefault="00872731">
            <w:pPr>
              <w:pStyle w:val="P"/>
            </w:pPr>
            <w:r w:rsidRPr="00637831">
              <w:t>359</w:t>
            </w:r>
          </w:p>
        </w:tc>
        <w:tc>
          <w:tcPr>
            <w:tcW w:w="6803" w:type="dxa"/>
          </w:tcPr>
          <w:p w:rsidR="0013514F" w:rsidRPr="00637831" w:rsidRDefault="00872731">
            <w:pPr>
              <w:pStyle w:val="P"/>
            </w:pPr>
            <w:r w:rsidRPr="00637831">
              <w:t>МИНИАТЮРНЫЙ БУЛЬТЕРЬЕР / MINIATURE BULL TERRIER</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92</w:t>
            </w:r>
          </w:p>
        </w:tc>
      </w:tr>
      <w:tr w:rsidR="0013514F" w:rsidRPr="00637831">
        <w:tc>
          <w:tcPr>
            <w:tcW w:w="850" w:type="dxa"/>
          </w:tcPr>
          <w:p w:rsidR="0013514F" w:rsidRPr="00637831" w:rsidRDefault="00872731">
            <w:pPr>
              <w:pStyle w:val="P"/>
            </w:pPr>
            <w:r w:rsidRPr="00637831">
              <w:t>12</w:t>
            </w:r>
          </w:p>
        </w:tc>
        <w:tc>
          <w:tcPr>
            <w:tcW w:w="6803" w:type="dxa"/>
          </w:tcPr>
          <w:p w:rsidR="0013514F" w:rsidRPr="00637831" w:rsidRDefault="00872731">
            <w:pPr>
              <w:pStyle w:val="P"/>
            </w:pPr>
            <w:r w:rsidRPr="00637831">
              <w:t>ФОКСТЕРЬЕР ГЛАДКОШЕРСТНЫЙ / SMOOTH FOX TERRIER</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93 - 94</w:t>
            </w:r>
          </w:p>
        </w:tc>
      </w:tr>
      <w:tr w:rsidR="0013514F" w:rsidRPr="00637831">
        <w:tc>
          <w:tcPr>
            <w:tcW w:w="850" w:type="dxa"/>
          </w:tcPr>
          <w:p w:rsidR="0013514F" w:rsidRPr="00637831" w:rsidRDefault="00872731">
            <w:pPr>
              <w:pStyle w:val="P"/>
            </w:pPr>
            <w:r w:rsidRPr="00637831">
              <w:t>7</w:t>
            </w:r>
          </w:p>
        </w:tc>
        <w:tc>
          <w:tcPr>
            <w:tcW w:w="6803" w:type="dxa"/>
          </w:tcPr>
          <w:p w:rsidR="0013514F" w:rsidRPr="00637831" w:rsidRDefault="00872731">
            <w:pPr>
              <w:pStyle w:val="P"/>
            </w:pPr>
            <w:r w:rsidRPr="00637831">
              <w:t>ЭРДЕЛЬТЕРЬЕР / AIREDALE TERRIER</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95</w:t>
            </w:r>
          </w:p>
        </w:tc>
      </w:tr>
      <w:tr w:rsidR="0013514F" w:rsidRPr="00637831">
        <w:tc>
          <w:tcPr>
            <w:tcW w:w="10204" w:type="dxa"/>
            <w:gridSpan w:val="4"/>
          </w:tcPr>
          <w:p w:rsidR="0013514F" w:rsidRPr="00637831" w:rsidRDefault="00872731">
            <w:pPr>
              <w:pStyle w:val="GroupFCI"/>
            </w:pPr>
            <w:r w:rsidRPr="00637831">
              <w:t>4 группа FCI</w:t>
            </w:r>
          </w:p>
        </w:tc>
      </w:tr>
      <w:tr w:rsidR="0013514F" w:rsidRPr="00637831">
        <w:tc>
          <w:tcPr>
            <w:tcW w:w="850" w:type="dxa"/>
          </w:tcPr>
          <w:p w:rsidR="0013514F" w:rsidRPr="00637831" w:rsidRDefault="00872731">
            <w:pPr>
              <w:pStyle w:val="P"/>
            </w:pPr>
            <w:r w:rsidRPr="00637831">
              <w:t>148</w:t>
            </w:r>
          </w:p>
        </w:tc>
        <w:tc>
          <w:tcPr>
            <w:tcW w:w="6803" w:type="dxa"/>
          </w:tcPr>
          <w:p w:rsidR="0013514F" w:rsidRPr="00637831" w:rsidRDefault="00872731">
            <w:pPr>
              <w:pStyle w:val="P"/>
            </w:pPr>
            <w:r w:rsidRPr="00637831">
              <w:t>ТАКСА КРОЛИЧЬЯ ГЛАДКОШЕРСТНАЯ / KANINCHEN DACHSHUND SMOOTH-HAIRED</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96</w:t>
            </w:r>
          </w:p>
        </w:tc>
      </w:tr>
      <w:tr w:rsidR="0013514F" w:rsidRPr="00637831">
        <w:tc>
          <w:tcPr>
            <w:tcW w:w="10204" w:type="dxa"/>
            <w:gridSpan w:val="4"/>
          </w:tcPr>
          <w:p w:rsidR="0013514F" w:rsidRPr="00637831" w:rsidRDefault="00872731">
            <w:pPr>
              <w:pStyle w:val="GroupFCI"/>
            </w:pPr>
            <w:r w:rsidRPr="00637831">
              <w:t>5 группа FCI</w:t>
            </w:r>
          </w:p>
        </w:tc>
      </w:tr>
      <w:tr w:rsidR="0013514F" w:rsidRPr="00637831">
        <w:tc>
          <w:tcPr>
            <w:tcW w:w="850" w:type="dxa"/>
          </w:tcPr>
          <w:p w:rsidR="0013514F" w:rsidRPr="00637831" w:rsidRDefault="00872731">
            <w:pPr>
              <w:pStyle w:val="P"/>
            </w:pPr>
            <w:r w:rsidRPr="00637831">
              <w:t>344</w:t>
            </w:r>
          </w:p>
        </w:tc>
        <w:tc>
          <w:tcPr>
            <w:tcW w:w="6803" w:type="dxa"/>
          </w:tcPr>
          <w:p w:rsidR="0013514F" w:rsidRPr="00637831" w:rsidRDefault="00872731">
            <w:pPr>
              <w:pStyle w:val="P"/>
            </w:pPr>
            <w:r w:rsidRPr="00637831">
              <w:t>АМЕРИКАНСКАЯ АКИТА / AMERICAN AKITA</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97 - 98</w:t>
            </w:r>
          </w:p>
        </w:tc>
      </w:tr>
      <w:tr w:rsidR="0013514F" w:rsidRPr="00637831">
        <w:tc>
          <w:tcPr>
            <w:tcW w:w="850" w:type="dxa"/>
          </w:tcPr>
          <w:p w:rsidR="0013514F" w:rsidRPr="00637831" w:rsidRDefault="00872731">
            <w:pPr>
              <w:pStyle w:val="P"/>
            </w:pPr>
            <w:r w:rsidRPr="00637831">
              <w:t>43</w:t>
            </w:r>
          </w:p>
        </w:tc>
        <w:tc>
          <w:tcPr>
            <w:tcW w:w="6803" w:type="dxa"/>
          </w:tcPr>
          <w:p w:rsidR="0013514F" w:rsidRPr="00637831" w:rsidRDefault="00872731">
            <w:pPr>
              <w:pStyle w:val="P"/>
            </w:pPr>
            <w:r w:rsidRPr="00637831">
              <w:t>БАСЕНДЖИ / BASENJI</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99 - 100</w:t>
            </w:r>
          </w:p>
        </w:tc>
      </w:tr>
      <w:tr w:rsidR="0013514F" w:rsidRPr="00637831">
        <w:tc>
          <w:tcPr>
            <w:tcW w:w="850" w:type="dxa"/>
          </w:tcPr>
          <w:p w:rsidR="0013514F" w:rsidRPr="00637831" w:rsidRDefault="00872731">
            <w:pPr>
              <w:pStyle w:val="P"/>
            </w:pPr>
            <w:r w:rsidRPr="00637831">
              <w:t>97</w:t>
            </w:r>
          </w:p>
        </w:tc>
        <w:tc>
          <w:tcPr>
            <w:tcW w:w="6803" w:type="dxa"/>
          </w:tcPr>
          <w:p w:rsidR="0013514F" w:rsidRPr="00637831" w:rsidRDefault="00872731">
            <w:pPr>
              <w:pStyle w:val="P"/>
            </w:pPr>
            <w:r w:rsidRPr="00637831">
              <w:t>НЕМЕЦКИЙ ШПИЦ МАЛЫЙ ОРАНЖЕВЫЙ, СЕРЫЙ И ДРУГИЕ ОКРАСЫ / DEUTSCHER KLEIN SPITZ ORANGE, GRIS, AUTRE</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101 - 104</w:t>
            </w:r>
          </w:p>
        </w:tc>
      </w:tr>
      <w:tr w:rsidR="0013514F" w:rsidRPr="00637831">
        <w:tc>
          <w:tcPr>
            <w:tcW w:w="850" w:type="dxa"/>
          </w:tcPr>
          <w:p w:rsidR="0013514F" w:rsidRPr="00637831" w:rsidRDefault="00872731">
            <w:pPr>
              <w:pStyle w:val="P"/>
            </w:pPr>
            <w:r w:rsidRPr="00637831">
              <w:t>97</w:t>
            </w:r>
          </w:p>
        </w:tc>
        <w:tc>
          <w:tcPr>
            <w:tcW w:w="6803" w:type="dxa"/>
          </w:tcPr>
          <w:p w:rsidR="0013514F" w:rsidRPr="00637831" w:rsidRDefault="00872731">
            <w:pPr>
              <w:pStyle w:val="P"/>
            </w:pPr>
            <w:r w:rsidRPr="00637831">
              <w:t>НЕМЕЦКИЙ ШПИЦ ТОЙ (ПОМЕРАНСКИЙ) / GERMAN TOY SPITZ (POMERANIAN)</w:t>
            </w:r>
          </w:p>
        </w:tc>
        <w:tc>
          <w:tcPr>
            <w:tcW w:w="1134" w:type="dxa"/>
          </w:tcPr>
          <w:p w:rsidR="0013514F" w:rsidRPr="00637831" w:rsidRDefault="00872731">
            <w:pPr>
              <w:pStyle w:val="PCentered"/>
            </w:pPr>
            <w:r w:rsidRPr="00637831">
              <w:t>7</w:t>
            </w:r>
          </w:p>
        </w:tc>
        <w:tc>
          <w:tcPr>
            <w:tcW w:w="1417" w:type="dxa"/>
          </w:tcPr>
          <w:p w:rsidR="0013514F" w:rsidRPr="00637831" w:rsidRDefault="00872731">
            <w:pPr>
              <w:pStyle w:val="PCentered"/>
            </w:pPr>
            <w:r w:rsidRPr="00637831">
              <w:t>105 - 111</w:t>
            </w:r>
          </w:p>
        </w:tc>
      </w:tr>
      <w:tr w:rsidR="0013514F" w:rsidRPr="00637831">
        <w:tc>
          <w:tcPr>
            <w:tcW w:w="850" w:type="dxa"/>
          </w:tcPr>
          <w:p w:rsidR="0013514F" w:rsidRPr="00637831" w:rsidRDefault="00872731">
            <w:pPr>
              <w:pStyle w:val="P"/>
            </w:pPr>
            <w:r w:rsidRPr="00637831">
              <w:t>257</w:t>
            </w:r>
          </w:p>
        </w:tc>
        <w:tc>
          <w:tcPr>
            <w:tcW w:w="6803" w:type="dxa"/>
          </w:tcPr>
          <w:p w:rsidR="0013514F" w:rsidRPr="00637831" w:rsidRDefault="00872731">
            <w:pPr>
              <w:pStyle w:val="P"/>
            </w:pPr>
            <w:r w:rsidRPr="00637831">
              <w:t>СИБА / SHIBA</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112 - 115</w:t>
            </w:r>
          </w:p>
        </w:tc>
      </w:tr>
      <w:tr w:rsidR="0013514F" w:rsidRPr="00637831">
        <w:tc>
          <w:tcPr>
            <w:tcW w:w="850" w:type="dxa"/>
          </w:tcPr>
          <w:p w:rsidR="0013514F" w:rsidRPr="00637831" w:rsidRDefault="00872731">
            <w:pPr>
              <w:pStyle w:val="P"/>
            </w:pPr>
            <w:r w:rsidRPr="00637831">
              <w:t>248</w:t>
            </w:r>
          </w:p>
        </w:tc>
        <w:tc>
          <w:tcPr>
            <w:tcW w:w="6803" w:type="dxa"/>
          </w:tcPr>
          <w:p w:rsidR="0013514F" w:rsidRPr="00637831" w:rsidRDefault="00872731">
            <w:pPr>
              <w:pStyle w:val="P"/>
            </w:pPr>
            <w:r w:rsidRPr="00637831">
              <w:t>ФАРАОНОВА СОБАКА / PHARAOH HOUND</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116</w:t>
            </w:r>
          </w:p>
        </w:tc>
      </w:tr>
      <w:tr w:rsidR="0013514F" w:rsidRPr="00637831">
        <w:tc>
          <w:tcPr>
            <w:tcW w:w="10204" w:type="dxa"/>
            <w:gridSpan w:val="4"/>
          </w:tcPr>
          <w:p w:rsidR="0013514F" w:rsidRPr="00637831" w:rsidRDefault="00872731">
            <w:pPr>
              <w:pStyle w:val="GroupFCI"/>
            </w:pPr>
            <w:r w:rsidRPr="00637831">
              <w:t>6 группа FCI</w:t>
            </w:r>
          </w:p>
        </w:tc>
      </w:tr>
      <w:tr w:rsidR="0013514F" w:rsidRPr="00637831">
        <w:tc>
          <w:tcPr>
            <w:tcW w:w="850" w:type="dxa"/>
          </w:tcPr>
          <w:p w:rsidR="0013514F" w:rsidRPr="00637831" w:rsidRDefault="00872731">
            <w:pPr>
              <w:pStyle w:val="P"/>
            </w:pPr>
            <w:r w:rsidRPr="00637831">
              <w:t>163</w:t>
            </w:r>
          </w:p>
        </w:tc>
        <w:tc>
          <w:tcPr>
            <w:tcW w:w="6803" w:type="dxa"/>
          </w:tcPr>
          <w:p w:rsidR="0013514F" w:rsidRPr="00637831" w:rsidRDefault="00872731">
            <w:pPr>
              <w:pStyle w:val="P"/>
            </w:pPr>
            <w:r w:rsidRPr="00637831">
              <w:t>БАССЕТ ХАУНД / BASSET HOUND</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117</w:t>
            </w:r>
          </w:p>
        </w:tc>
      </w:tr>
      <w:tr w:rsidR="0013514F" w:rsidRPr="00637831">
        <w:tc>
          <w:tcPr>
            <w:tcW w:w="850" w:type="dxa"/>
          </w:tcPr>
          <w:p w:rsidR="0013514F" w:rsidRPr="00637831" w:rsidRDefault="00872731">
            <w:pPr>
              <w:pStyle w:val="P"/>
            </w:pPr>
            <w:r w:rsidRPr="00637831">
              <w:t>161</w:t>
            </w:r>
          </w:p>
        </w:tc>
        <w:tc>
          <w:tcPr>
            <w:tcW w:w="6803" w:type="dxa"/>
          </w:tcPr>
          <w:p w:rsidR="0013514F" w:rsidRPr="00637831" w:rsidRDefault="00872731">
            <w:pPr>
              <w:pStyle w:val="P"/>
            </w:pPr>
            <w:r w:rsidRPr="00637831">
              <w:t>БИГЛЬ / BEAGLE</w:t>
            </w:r>
          </w:p>
        </w:tc>
        <w:tc>
          <w:tcPr>
            <w:tcW w:w="1134" w:type="dxa"/>
          </w:tcPr>
          <w:p w:rsidR="0013514F" w:rsidRPr="00637831" w:rsidRDefault="00872731">
            <w:pPr>
              <w:pStyle w:val="PCentered"/>
            </w:pPr>
            <w:r w:rsidRPr="00637831">
              <w:t>4</w:t>
            </w:r>
          </w:p>
        </w:tc>
        <w:tc>
          <w:tcPr>
            <w:tcW w:w="1417" w:type="dxa"/>
          </w:tcPr>
          <w:p w:rsidR="0013514F" w:rsidRPr="00637831" w:rsidRDefault="00872731">
            <w:pPr>
              <w:pStyle w:val="PCentered"/>
            </w:pPr>
            <w:r w:rsidRPr="00637831">
              <w:t>118 - 121</w:t>
            </w:r>
          </w:p>
        </w:tc>
      </w:tr>
      <w:tr w:rsidR="0013514F" w:rsidRPr="00637831">
        <w:tc>
          <w:tcPr>
            <w:tcW w:w="850" w:type="dxa"/>
          </w:tcPr>
          <w:p w:rsidR="0013514F" w:rsidRPr="00637831" w:rsidRDefault="00872731">
            <w:pPr>
              <w:pStyle w:val="P"/>
            </w:pPr>
            <w:r w:rsidRPr="00637831">
              <w:t>153</w:t>
            </w:r>
          </w:p>
        </w:tc>
        <w:tc>
          <w:tcPr>
            <w:tcW w:w="6803" w:type="dxa"/>
          </w:tcPr>
          <w:p w:rsidR="0013514F" w:rsidRPr="00637831" w:rsidRDefault="00872731">
            <w:pPr>
              <w:pStyle w:val="P"/>
            </w:pPr>
            <w:r w:rsidRPr="00637831">
              <w:t>ДАЛМАТИН / DALMATINAC</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122</w:t>
            </w:r>
          </w:p>
        </w:tc>
      </w:tr>
      <w:tr w:rsidR="0013514F" w:rsidRPr="00637831">
        <w:tc>
          <w:tcPr>
            <w:tcW w:w="10204" w:type="dxa"/>
            <w:gridSpan w:val="4"/>
          </w:tcPr>
          <w:p w:rsidR="0013514F" w:rsidRPr="00637831" w:rsidRDefault="00872731">
            <w:pPr>
              <w:pStyle w:val="GroupFCI"/>
            </w:pPr>
            <w:r w:rsidRPr="00637831">
              <w:t>7 группа FCI</w:t>
            </w:r>
          </w:p>
        </w:tc>
      </w:tr>
      <w:tr w:rsidR="0013514F" w:rsidRPr="00637831">
        <w:tc>
          <w:tcPr>
            <w:tcW w:w="850" w:type="dxa"/>
          </w:tcPr>
          <w:p w:rsidR="0013514F" w:rsidRPr="00637831" w:rsidRDefault="00872731">
            <w:pPr>
              <w:pStyle w:val="P"/>
            </w:pPr>
            <w:r w:rsidRPr="00637831">
              <w:t>99</w:t>
            </w:r>
          </w:p>
        </w:tc>
        <w:tc>
          <w:tcPr>
            <w:tcW w:w="6803" w:type="dxa"/>
          </w:tcPr>
          <w:p w:rsidR="0013514F" w:rsidRPr="00637831" w:rsidRDefault="00872731">
            <w:pPr>
              <w:pStyle w:val="P"/>
            </w:pPr>
            <w:r w:rsidRPr="00637831">
              <w:t>ВЕЙМАРАНЕР КОРОТКОШЕРСТНЫЙ / WEIMARANER SHORT-HAIRED</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123</w:t>
            </w:r>
          </w:p>
        </w:tc>
      </w:tr>
      <w:tr w:rsidR="0013514F" w:rsidRPr="00637831">
        <w:tc>
          <w:tcPr>
            <w:tcW w:w="10204" w:type="dxa"/>
            <w:gridSpan w:val="4"/>
          </w:tcPr>
          <w:p w:rsidR="0013514F" w:rsidRPr="00637831" w:rsidRDefault="00872731">
            <w:pPr>
              <w:pStyle w:val="GroupFCI"/>
            </w:pPr>
            <w:r w:rsidRPr="00637831">
              <w:lastRenderedPageBreak/>
              <w:t>8 группа FCI</w:t>
            </w:r>
          </w:p>
        </w:tc>
      </w:tr>
      <w:tr w:rsidR="0013514F" w:rsidRPr="00637831">
        <w:tc>
          <w:tcPr>
            <w:tcW w:w="850" w:type="dxa"/>
          </w:tcPr>
          <w:p w:rsidR="0013514F" w:rsidRPr="00637831" w:rsidRDefault="00872731">
            <w:pPr>
              <w:pStyle w:val="P"/>
            </w:pPr>
            <w:r w:rsidRPr="00637831">
              <w:t>167</w:t>
            </w:r>
          </w:p>
        </w:tc>
        <w:tc>
          <w:tcPr>
            <w:tcW w:w="6803" w:type="dxa"/>
          </w:tcPr>
          <w:p w:rsidR="0013514F" w:rsidRPr="00637831" w:rsidRDefault="00872731">
            <w:pPr>
              <w:pStyle w:val="P"/>
            </w:pPr>
            <w:r w:rsidRPr="00637831">
              <w:t>АМЕРИКАНСКИЙ КОКЕР СПАНИЕЛЬ / AMERICAN COCKER SPANIEL</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124 - 126</w:t>
            </w:r>
          </w:p>
        </w:tc>
      </w:tr>
      <w:tr w:rsidR="0013514F" w:rsidRPr="00637831">
        <w:tc>
          <w:tcPr>
            <w:tcW w:w="850" w:type="dxa"/>
          </w:tcPr>
          <w:p w:rsidR="0013514F" w:rsidRPr="00637831" w:rsidRDefault="00872731">
            <w:pPr>
              <w:pStyle w:val="P"/>
            </w:pPr>
            <w:r w:rsidRPr="00637831">
              <w:t>111</w:t>
            </w:r>
          </w:p>
        </w:tc>
        <w:tc>
          <w:tcPr>
            <w:tcW w:w="6803" w:type="dxa"/>
          </w:tcPr>
          <w:p w:rsidR="0013514F" w:rsidRPr="00637831" w:rsidRDefault="00872731">
            <w:pPr>
              <w:pStyle w:val="P"/>
            </w:pPr>
            <w:r w:rsidRPr="00637831">
              <w:t>ЗОЛОТИСТЫЙ РЕТРИВЕР / GOLDEN RETRIEVER</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127 - 129</w:t>
            </w:r>
          </w:p>
        </w:tc>
      </w:tr>
      <w:tr w:rsidR="0013514F" w:rsidRPr="00637831">
        <w:tc>
          <w:tcPr>
            <w:tcW w:w="850" w:type="dxa"/>
          </w:tcPr>
          <w:p w:rsidR="0013514F" w:rsidRPr="00637831" w:rsidRDefault="00872731">
            <w:pPr>
              <w:pStyle w:val="P"/>
            </w:pPr>
            <w:r w:rsidRPr="00637831">
              <w:t>122</w:t>
            </w:r>
          </w:p>
        </w:tc>
        <w:tc>
          <w:tcPr>
            <w:tcW w:w="6803" w:type="dxa"/>
          </w:tcPr>
          <w:p w:rsidR="0013514F" w:rsidRPr="00637831" w:rsidRDefault="00872731">
            <w:pPr>
              <w:pStyle w:val="P"/>
            </w:pPr>
            <w:r w:rsidRPr="00637831">
              <w:t>ЛАБРАДОР РЕТРИВЕР / LABRADOR RETRIEVER</w:t>
            </w:r>
          </w:p>
        </w:tc>
        <w:tc>
          <w:tcPr>
            <w:tcW w:w="1134" w:type="dxa"/>
          </w:tcPr>
          <w:p w:rsidR="0013514F" w:rsidRPr="00637831" w:rsidRDefault="00872731">
            <w:pPr>
              <w:pStyle w:val="PCentered"/>
            </w:pPr>
            <w:r w:rsidRPr="00637831">
              <w:t>10</w:t>
            </w:r>
          </w:p>
        </w:tc>
        <w:tc>
          <w:tcPr>
            <w:tcW w:w="1417" w:type="dxa"/>
          </w:tcPr>
          <w:p w:rsidR="0013514F" w:rsidRPr="00637831" w:rsidRDefault="00872731">
            <w:pPr>
              <w:pStyle w:val="PCentered"/>
            </w:pPr>
            <w:r w:rsidRPr="00637831">
              <w:t>130 - 139</w:t>
            </w:r>
          </w:p>
        </w:tc>
      </w:tr>
      <w:tr w:rsidR="0013514F" w:rsidRPr="00637831">
        <w:tc>
          <w:tcPr>
            <w:tcW w:w="850" w:type="dxa"/>
          </w:tcPr>
          <w:p w:rsidR="0013514F" w:rsidRPr="00637831" w:rsidRDefault="00872731">
            <w:pPr>
              <w:pStyle w:val="P"/>
            </w:pPr>
            <w:r w:rsidRPr="00637831">
              <w:t>298</w:t>
            </w:r>
          </w:p>
        </w:tc>
        <w:tc>
          <w:tcPr>
            <w:tcW w:w="6803" w:type="dxa"/>
          </w:tcPr>
          <w:p w:rsidR="0013514F" w:rsidRPr="00637831" w:rsidRDefault="00872731">
            <w:pPr>
              <w:pStyle w:val="P"/>
            </w:pPr>
            <w:r w:rsidRPr="00637831">
              <w:t>ЛАГОТТО РОМАНЬОЛО / LAGOTTO ROMAGNOLO</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140 - 141</w:t>
            </w:r>
          </w:p>
        </w:tc>
      </w:tr>
      <w:tr w:rsidR="0013514F" w:rsidRPr="00637831">
        <w:tc>
          <w:tcPr>
            <w:tcW w:w="10204" w:type="dxa"/>
            <w:gridSpan w:val="4"/>
          </w:tcPr>
          <w:p w:rsidR="0013514F" w:rsidRPr="00637831" w:rsidRDefault="00872731">
            <w:pPr>
              <w:pStyle w:val="GroupFCI"/>
            </w:pPr>
            <w:r w:rsidRPr="00637831">
              <w:t>9 группа FCI</w:t>
            </w:r>
          </w:p>
        </w:tc>
      </w:tr>
      <w:tr w:rsidR="0013514F" w:rsidRPr="00637831">
        <w:tc>
          <w:tcPr>
            <w:tcW w:w="850" w:type="dxa"/>
          </w:tcPr>
          <w:p w:rsidR="0013514F" w:rsidRPr="00637831" w:rsidRDefault="0013514F">
            <w:pPr>
              <w:pStyle w:val="P"/>
            </w:pPr>
          </w:p>
        </w:tc>
        <w:tc>
          <w:tcPr>
            <w:tcW w:w="6803" w:type="dxa"/>
          </w:tcPr>
          <w:p w:rsidR="0013514F" w:rsidRPr="00637831" w:rsidRDefault="00872731">
            <w:pPr>
              <w:pStyle w:val="P"/>
            </w:pPr>
            <w:r w:rsidRPr="00637831">
              <w:t>БИВЕР ТЕРЬЕР / BIEWER TERRIER</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142</w:t>
            </w:r>
          </w:p>
        </w:tc>
      </w:tr>
      <w:tr w:rsidR="0013514F" w:rsidRPr="00637831">
        <w:tc>
          <w:tcPr>
            <w:tcW w:w="850" w:type="dxa"/>
          </w:tcPr>
          <w:p w:rsidR="0013514F" w:rsidRPr="00637831" w:rsidRDefault="00872731">
            <w:pPr>
              <w:pStyle w:val="P"/>
            </w:pPr>
            <w:r w:rsidRPr="00637831">
              <w:t>140</w:t>
            </w:r>
          </w:p>
        </w:tc>
        <w:tc>
          <w:tcPr>
            <w:tcW w:w="6803" w:type="dxa"/>
          </w:tcPr>
          <w:p w:rsidR="0013514F" w:rsidRPr="00637831" w:rsidRDefault="00872731">
            <w:pPr>
              <w:pStyle w:val="P"/>
            </w:pPr>
            <w:r w:rsidRPr="00637831">
              <w:t>БОСТОН ТЕРЬЕР / BOSTON TERRIER</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143</w:t>
            </w:r>
          </w:p>
        </w:tc>
      </w:tr>
      <w:tr w:rsidR="0013514F" w:rsidRPr="00637831">
        <w:tc>
          <w:tcPr>
            <w:tcW w:w="850" w:type="dxa"/>
          </w:tcPr>
          <w:p w:rsidR="0013514F" w:rsidRPr="00637831" w:rsidRDefault="00872731">
            <w:pPr>
              <w:pStyle w:val="P"/>
            </w:pPr>
            <w:r w:rsidRPr="00637831">
              <w:t>80</w:t>
            </w:r>
          </w:p>
        </w:tc>
        <w:tc>
          <w:tcPr>
            <w:tcW w:w="6803" w:type="dxa"/>
          </w:tcPr>
          <w:p w:rsidR="0013514F" w:rsidRPr="00637831" w:rsidRDefault="00872731">
            <w:pPr>
              <w:pStyle w:val="P"/>
            </w:pPr>
            <w:r w:rsidRPr="00637831">
              <w:t>БРЮССЕЛЬСКИЙ ГРИФФОН / GRIFFON BRUXELLOIS</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144</w:t>
            </w:r>
          </w:p>
        </w:tc>
      </w:tr>
      <w:tr w:rsidR="0013514F" w:rsidRPr="00637831">
        <w:tc>
          <w:tcPr>
            <w:tcW w:w="850" w:type="dxa"/>
          </w:tcPr>
          <w:p w:rsidR="0013514F" w:rsidRPr="00637831" w:rsidRDefault="00872731">
            <w:pPr>
              <w:pStyle w:val="P"/>
            </w:pPr>
            <w:r w:rsidRPr="00637831">
              <w:t>136</w:t>
            </w:r>
          </w:p>
        </w:tc>
        <w:tc>
          <w:tcPr>
            <w:tcW w:w="6803" w:type="dxa"/>
          </w:tcPr>
          <w:p w:rsidR="0013514F" w:rsidRPr="00637831" w:rsidRDefault="00872731">
            <w:pPr>
              <w:pStyle w:val="P"/>
            </w:pPr>
            <w:r w:rsidRPr="00637831">
              <w:t>КАВАЛЕР КИНГ ЧАРЛЬЗ СПАНИЕЛЬ / CAVALIER KING CHARLES SPANIEL</w:t>
            </w:r>
          </w:p>
        </w:tc>
        <w:tc>
          <w:tcPr>
            <w:tcW w:w="1134" w:type="dxa"/>
          </w:tcPr>
          <w:p w:rsidR="0013514F" w:rsidRPr="00637831" w:rsidRDefault="00872731">
            <w:pPr>
              <w:pStyle w:val="PCentered"/>
            </w:pPr>
            <w:r w:rsidRPr="00637831">
              <w:t>6</w:t>
            </w:r>
          </w:p>
        </w:tc>
        <w:tc>
          <w:tcPr>
            <w:tcW w:w="1417" w:type="dxa"/>
          </w:tcPr>
          <w:p w:rsidR="0013514F" w:rsidRPr="00637831" w:rsidRDefault="00872731">
            <w:pPr>
              <w:pStyle w:val="PCentered"/>
            </w:pPr>
            <w:r w:rsidRPr="00637831">
              <w:t>145 - 150</w:t>
            </w:r>
          </w:p>
        </w:tc>
      </w:tr>
      <w:tr w:rsidR="0013514F" w:rsidRPr="00637831">
        <w:tc>
          <w:tcPr>
            <w:tcW w:w="850" w:type="dxa"/>
          </w:tcPr>
          <w:p w:rsidR="0013514F" w:rsidRPr="00637831" w:rsidRDefault="00872731">
            <w:pPr>
              <w:pStyle w:val="P"/>
            </w:pPr>
            <w:r w:rsidRPr="00637831">
              <w:t>288</w:t>
            </w:r>
          </w:p>
        </w:tc>
        <w:tc>
          <w:tcPr>
            <w:tcW w:w="6803" w:type="dxa"/>
          </w:tcPr>
          <w:p w:rsidR="0013514F" w:rsidRPr="00637831" w:rsidRDefault="00872731">
            <w:pPr>
              <w:pStyle w:val="P"/>
            </w:pPr>
            <w:r w:rsidRPr="00637831">
              <w:t>КИТАЙСКАЯ ХОХЛАТАЯ СОБАКА / CHINESE CRESTED DOG</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151 - 153</w:t>
            </w:r>
          </w:p>
        </w:tc>
      </w:tr>
      <w:tr w:rsidR="0013514F" w:rsidRPr="00637831">
        <w:tc>
          <w:tcPr>
            <w:tcW w:w="850" w:type="dxa"/>
          </w:tcPr>
          <w:p w:rsidR="0013514F" w:rsidRPr="00637831" w:rsidRDefault="00872731">
            <w:pPr>
              <w:pStyle w:val="P"/>
            </w:pPr>
            <w:r w:rsidRPr="00637831">
              <w:t>77</w:t>
            </w:r>
          </w:p>
        </w:tc>
        <w:tc>
          <w:tcPr>
            <w:tcW w:w="6803" w:type="dxa"/>
          </w:tcPr>
          <w:p w:rsidR="0013514F" w:rsidRPr="00637831" w:rsidRDefault="00872731">
            <w:pPr>
              <w:pStyle w:val="P"/>
            </w:pPr>
            <w:r w:rsidRPr="00637831">
              <w:t>КОНТИНЕНТАЛЬНЫЙ ТОЙ СПАНИЕЛЬ - ПАПИЙОН / PAPILLON</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154 - 156</w:t>
            </w:r>
          </w:p>
        </w:tc>
      </w:tr>
      <w:tr w:rsidR="0013514F" w:rsidRPr="00637831">
        <w:tc>
          <w:tcPr>
            <w:tcW w:w="850" w:type="dxa"/>
          </w:tcPr>
          <w:p w:rsidR="0013514F" w:rsidRPr="00637831" w:rsidRDefault="00872731">
            <w:pPr>
              <w:pStyle w:val="P"/>
            </w:pPr>
            <w:r w:rsidRPr="00637831">
              <w:t>65</w:t>
            </w:r>
          </w:p>
        </w:tc>
        <w:tc>
          <w:tcPr>
            <w:tcW w:w="6803" w:type="dxa"/>
          </w:tcPr>
          <w:p w:rsidR="0013514F" w:rsidRPr="00637831" w:rsidRDefault="00872731">
            <w:pPr>
              <w:pStyle w:val="P"/>
            </w:pPr>
            <w:r w:rsidRPr="00637831">
              <w:t>МАЛЬТЕЗЕ / MALTESE</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157 - 158</w:t>
            </w:r>
          </w:p>
        </w:tc>
      </w:tr>
      <w:tr w:rsidR="0013514F" w:rsidRPr="00637831">
        <w:tc>
          <w:tcPr>
            <w:tcW w:w="850" w:type="dxa"/>
          </w:tcPr>
          <w:p w:rsidR="0013514F" w:rsidRPr="00637831" w:rsidRDefault="00872731">
            <w:pPr>
              <w:pStyle w:val="P"/>
            </w:pPr>
            <w:r w:rsidRPr="00637831">
              <w:t>253</w:t>
            </w:r>
          </w:p>
        </w:tc>
        <w:tc>
          <w:tcPr>
            <w:tcW w:w="6803" w:type="dxa"/>
          </w:tcPr>
          <w:p w:rsidR="0013514F" w:rsidRPr="00637831" w:rsidRDefault="00872731">
            <w:pPr>
              <w:pStyle w:val="P"/>
            </w:pPr>
            <w:r w:rsidRPr="00637831">
              <w:t>МОПС / PUG</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159 - 160</w:t>
            </w:r>
          </w:p>
        </w:tc>
      </w:tr>
      <w:tr w:rsidR="0013514F" w:rsidRPr="00637831">
        <w:tc>
          <w:tcPr>
            <w:tcW w:w="850" w:type="dxa"/>
          </w:tcPr>
          <w:p w:rsidR="0013514F" w:rsidRPr="00637831" w:rsidRDefault="00872731">
            <w:pPr>
              <w:pStyle w:val="P"/>
            </w:pPr>
            <w:r w:rsidRPr="00637831">
              <w:t>207</w:t>
            </w:r>
          </w:p>
        </w:tc>
        <w:tc>
          <w:tcPr>
            <w:tcW w:w="6803" w:type="dxa"/>
          </w:tcPr>
          <w:p w:rsidR="0013514F" w:rsidRPr="00637831" w:rsidRDefault="00872731">
            <w:pPr>
              <w:pStyle w:val="P"/>
            </w:pPr>
            <w:r w:rsidRPr="00637831">
              <w:t>ПЕКИНЕС / PEKINGESE</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161 - 162</w:t>
            </w:r>
          </w:p>
        </w:tc>
      </w:tr>
      <w:tr w:rsidR="0013514F" w:rsidRPr="00637831">
        <w:tc>
          <w:tcPr>
            <w:tcW w:w="850" w:type="dxa"/>
          </w:tcPr>
          <w:p w:rsidR="0013514F" w:rsidRPr="00637831" w:rsidRDefault="00872731">
            <w:pPr>
              <w:pStyle w:val="P"/>
            </w:pPr>
            <w:r w:rsidRPr="00637831">
              <w:t>172</w:t>
            </w:r>
          </w:p>
        </w:tc>
        <w:tc>
          <w:tcPr>
            <w:tcW w:w="6803" w:type="dxa"/>
          </w:tcPr>
          <w:p w:rsidR="0013514F" w:rsidRPr="00637831" w:rsidRDefault="00872731">
            <w:pPr>
              <w:pStyle w:val="P"/>
            </w:pPr>
            <w:r w:rsidRPr="00637831">
              <w:t>ПУДЕЛЬ МИНИАТЮРНЫЙ ДРУГИХ ОКРАСОВ / MINIATURE PUDEL OTHER COLOURS</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163 - 165</w:t>
            </w:r>
          </w:p>
        </w:tc>
      </w:tr>
      <w:tr w:rsidR="0013514F" w:rsidRPr="00637831">
        <w:tc>
          <w:tcPr>
            <w:tcW w:w="850" w:type="dxa"/>
          </w:tcPr>
          <w:p w:rsidR="0013514F" w:rsidRPr="00637831" w:rsidRDefault="00872731">
            <w:pPr>
              <w:pStyle w:val="P"/>
            </w:pPr>
            <w:r w:rsidRPr="00637831">
              <w:t>172</w:t>
            </w:r>
          </w:p>
        </w:tc>
        <w:tc>
          <w:tcPr>
            <w:tcW w:w="6803" w:type="dxa"/>
          </w:tcPr>
          <w:p w:rsidR="0013514F" w:rsidRPr="00637831" w:rsidRDefault="00872731">
            <w:pPr>
              <w:pStyle w:val="P"/>
            </w:pPr>
            <w:r w:rsidRPr="00637831">
              <w:t>ПУДЕЛЬ МИНИАТЮРНЫЙ КОРИЧНЕВЫЙ, ЧЕРНЫЙ, БЕЛЫЙ / MINIATURE PUDEL BROWN, BLACK, WHITE</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166 - 167</w:t>
            </w:r>
          </w:p>
        </w:tc>
      </w:tr>
      <w:tr w:rsidR="0013514F" w:rsidRPr="00637831">
        <w:tc>
          <w:tcPr>
            <w:tcW w:w="850" w:type="dxa"/>
          </w:tcPr>
          <w:p w:rsidR="0013514F" w:rsidRPr="00637831" w:rsidRDefault="00872731">
            <w:pPr>
              <w:pStyle w:val="P"/>
            </w:pPr>
            <w:r w:rsidRPr="00637831">
              <w:t>172</w:t>
            </w:r>
          </w:p>
        </w:tc>
        <w:tc>
          <w:tcPr>
            <w:tcW w:w="6803" w:type="dxa"/>
          </w:tcPr>
          <w:p w:rsidR="0013514F" w:rsidRPr="00637831" w:rsidRDefault="00872731">
            <w:pPr>
              <w:pStyle w:val="P"/>
            </w:pPr>
            <w:r w:rsidRPr="00637831">
              <w:t>ПУДЕЛЬ СРЕДНИЙ КОРИЧНЕВЫЙ, ЧЕРНЫЙ, БЕЛЫЙ / MEDIUM SIZE POODLE BROWN, BLACK, WHITE</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168</w:t>
            </w:r>
          </w:p>
        </w:tc>
      </w:tr>
      <w:tr w:rsidR="0013514F" w:rsidRPr="00637831">
        <w:tc>
          <w:tcPr>
            <w:tcW w:w="850" w:type="dxa"/>
          </w:tcPr>
          <w:p w:rsidR="0013514F" w:rsidRPr="00637831" w:rsidRDefault="00872731">
            <w:pPr>
              <w:pStyle w:val="P"/>
            </w:pPr>
            <w:r w:rsidRPr="00637831">
              <w:t>172</w:t>
            </w:r>
          </w:p>
        </w:tc>
        <w:tc>
          <w:tcPr>
            <w:tcW w:w="6803" w:type="dxa"/>
          </w:tcPr>
          <w:p w:rsidR="0013514F" w:rsidRPr="00637831" w:rsidRDefault="00872731">
            <w:pPr>
              <w:pStyle w:val="P"/>
            </w:pPr>
            <w:r w:rsidRPr="00637831">
              <w:t>ПУДЕЛЬ ТОЙ КОРИЧНЕВЫЙ, ЧЁРНЫЙ, БЕЛЫЙ / POODLE TOY BROWN, BLACK, WHITE</w:t>
            </w:r>
          </w:p>
        </w:tc>
        <w:tc>
          <w:tcPr>
            <w:tcW w:w="1134" w:type="dxa"/>
          </w:tcPr>
          <w:p w:rsidR="0013514F" w:rsidRPr="00637831" w:rsidRDefault="00872731">
            <w:pPr>
              <w:pStyle w:val="PCentered"/>
            </w:pPr>
            <w:r w:rsidRPr="00637831">
              <w:t>3</w:t>
            </w:r>
          </w:p>
        </w:tc>
        <w:tc>
          <w:tcPr>
            <w:tcW w:w="1417" w:type="dxa"/>
          </w:tcPr>
          <w:p w:rsidR="0013514F" w:rsidRPr="00637831" w:rsidRDefault="00872731">
            <w:pPr>
              <w:pStyle w:val="PCentered"/>
            </w:pPr>
            <w:r w:rsidRPr="00637831">
              <w:t>169 - 171</w:t>
            </w:r>
          </w:p>
        </w:tc>
      </w:tr>
      <w:tr w:rsidR="0013514F" w:rsidRPr="00637831">
        <w:tc>
          <w:tcPr>
            <w:tcW w:w="850" w:type="dxa"/>
          </w:tcPr>
          <w:p w:rsidR="0013514F" w:rsidRPr="00637831" w:rsidRDefault="00872731">
            <w:pPr>
              <w:pStyle w:val="P"/>
            </w:pPr>
            <w:r w:rsidRPr="00637831">
              <w:t>352</w:t>
            </w:r>
          </w:p>
        </w:tc>
        <w:tc>
          <w:tcPr>
            <w:tcW w:w="6803" w:type="dxa"/>
          </w:tcPr>
          <w:p w:rsidR="0013514F" w:rsidRPr="00637831" w:rsidRDefault="00872731">
            <w:pPr>
              <w:pStyle w:val="P"/>
            </w:pPr>
            <w:r w:rsidRPr="00637831">
              <w:t>РУССКИЙ ТОЙ ГЛАДКОШЕРСТНЫЙ / RUSSIAN TOY SMOOTH-HAIRED</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172 - 173</w:t>
            </w:r>
          </w:p>
        </w:tc>
      </w:tr>
      <w:tr w:rsidR="0013514F" w:rsidRPr="00637831">
        <w:tc>
          <w:tcPr>
            <w:tcW w:w="850" w:type="dxa"/>
          </w:tcPr>
          <w:p w:rsidR="0013514F" w:rsidRPr="00637831" w:rsidRDefault="00872731">
            <w:pPr>
              <w:pStyle w:val="P"/>
            </w:pPr>
            <w:r w:rsidRPr="00637831">
              <w:t>352</w:t>
            </w:r>
          </w:p>
        </w:tc>
        <w:tc>
          <w:tcPr>
            <w:tcW w:w="6803" w:type="dxa"/>
          </w:tcPr>
          <w:p w:rsidR="0013514F" w:rsidRPr="00637831" w:rsidRDefault="00872731">
            <w:pPr>
              <w:pStyle w:val="P"/>
            </w:pPr>
            <w:r w:rsidRPr="00637831">
              <w:t>РУССКИЙ ТОЙ ДЛИННОШЕРСТНЫЙ / RUSSIAN TOY LONGHAIRED</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174 - 175</w:t>
            </w:r>
          </w:p>
        </w:tc>
      </w:tr>
      <w:tr w:rsidR="0013514F" w:rsidRPr="00637831">
        <w:tc>
          <w:tcPr>
            <w:tcW w:w="850" w:type="dxa"/>
          </w:tcPr>
          <w:p w:rsidR="0013514F" w:rsidRPr="00637831" w:rsidRDefault="0013514F">
            <w:pPr>
              <w:pStyle w:val="P"/>
            </w:pPr>
          </w:p>
        </w:tc>
        <w:tc>
          <w:tcPr>
            <w:tcW w:w="6803" w:type="dxa"/>
          </w:tcPr>
          <w:p w:rsidR="0013514F" w:rsidRPr="00637831" w:rsidRDefault="00872731">
            <w:pPr>
              <w:pStyle w:val="P"/>
            </w:pPr>
            <w:r w:rsidRPr="00637831">
              <w:t>ТОЙ-ФОКСТЕРЬЕР / AMERICAN TOY FOX TERRIER</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176</w:t>
            </w:r>
          </w:p>
        </w:tc>
      </w:tr>
      <w:tr w:rsidR="0013514F" w:rsidRPr="00637831">
        <w:tc>
          <w:tcPr>
            <w:tcW w:w="850" w:type="dxa"/>
          </w:tcPr>
          <w:p w:rsidR="0013514F" w:rsidRPr="00637831" w:rsidRDefault="00872731">
            <w:pPr>
              <w:pStyle w:val="P"/>
            </w:pPr>
            <w:r w:rsidRPr="00637831">
              <w:t>218</w:t>
            </w:r>
          </w:p>
        </w:tc>
        <w:tc>
          <w:tcPr>
            <w:tcW w:w="6803" w:type="dxa"/>
          </w:tcPr>
          <w:p w:rsidR="0013514F" w:rsidRPr="00637831" w:rsidRDefault="00872731">
            <w:pPr>
              <w:pStyle w:val="P"/>
            </w:pPr>
            <w:r w:rsidRPr="00637831">
              <w:t>ЧИХУАХУА ДЛИННОШЁРСТНЫЙ / CHIHUAHUA LONG-HAIRED</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177 - 178</w:t>
            </w:r>
          </w:p>
        </w:tc>
      </w:tr>
      <w:tr w:rsidR="0013514F" w:rsidRPr="00637831">
        <w:tc>
          <w:tcPr>
            <w:tcW w:w="850" w:type="dxa"/>
          </w:tcPr>
          <w:p w:rsidR="0013514F" w:rsidRPr="00637831" w:rsidRDefault="00872731">
            <w:pPr>
              <w:pStyle w:val="P"/>
            </w:pPr>
            <w:r w:rsidRPr="00637831">
              <w:t>218</w:t>
            </w:r>
          </w:p>
        </w:tc>
        <w:tc>
          <w:tcPr>
            <w:tcW w:w="6803" w:type="dxa"/>
          </w:tcPr>
          <w:p w:rsidR="0013514F" w:rsidRPr="00637831" w:rsidRDefault="00872731">
            <w:pPr>
              <w:pStyle w:val="P"/>
            </w:pPr>
            <w:r w:rsidRPr="00637831">
              <w:t>ЧИХУАХУА КОРОТКОШЕРСТНЫЙ / CHIHUAHUA SMOOTH-HAIRED</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179 - 180</w:t>
            </w:r>
          </w:p>
        </w:tc>
      </w:tr>
      <w:tr w:rsidR="0013514F" w:rsidRPr="00637831">
        <w:tc>
          <w:tcPr>
            <w:tcW w:w="850" w:type="dxa"/>
          </w:tcPr>
          <w:p w:rsidR="0013514F" w:rsidRPr="00637831" w:rsidRDefault="00872731">
            <w:pPr>
              <w:pStyle w:val="P"/>
            </w:pPr>
            <w:r w:rsidRPr="00637831">
              <w:t>208</w:t>
            </w:r>
          </w:p>
        </w:tc>
        <w:tc>
          <w:tcPr>
            <w:tcW w:w="6803" w:type="dxa"/>
          </w:tcPr>
          <w:p w:rsidR="0013514F" w:rsidRPr="00637831" w:rsidRDefault="00872731">
            <w:pPr>
              <w:pStyle w:val="P"/>
            </w:pPr>
            <w:r w:rsidRPr="00637831">
              <w:t>ШИ - ТЦУ / SHIH - TZU</w:t>
            </w:r>
          </w:p>
        </w:tc>
        <w:tc>
          <w:tcPr>
            <w:tcW w:w="1134" w:type="dxa"/>
          </w:tcPr>
          <w:p w:rsidR="0013514F" w:rsidRPr="00637831" w:rsidRDefault="00872731">
            <w:pPr>
              <w:pStyle w:val="PCentered"/>
            </w:pPr>
            <w:r w:rsidRPr="00637831">
              <w:t>2</w:t>
            </w:r>
          </w:p>
        </w:tc>
        <w:tc>
          <w:tcPr>
            <w:tcW w:w="1417" w:type="dxa"/>
          </w:tcPr>
          <w:p w:rsidR="0013514F" w:rsidRPr="00637831" w:rsidRDefault="00872731">
            <w:pPr>
              <w:pStyle w:val="PCentered"/>
            </w:pPr>
            <w:r w:rsidRPr="00637831">
              <w:t>181 - 182</w:t>
            </w:r>
          </w:p>
        </w:tc>
      </w:tr>
      <w:tr w:rsidR="0013514F" w:rsidRPr="00637831">
        <w:tc>
          <w:tcPr>
            <w:tcW w:w="10204" w:type="dxa"/>
            <w:gridSpan w:val="4"/>
          </w:tcPr>
          <w:p w:rsidR="0013514F" w:rsidRPr="00637831" w:rsidRDefault="00872731">
            <w:pPr>
              <w:pStyle w:val="GroupFCI"/>
            </w:pPr>
            <w:r w:rsidRPr="00637831">
              <w:t>10 группа FCI</w:t>
            </w:r>
          </w:p>
        </w:tc>
      </w:tr>
      <w:tr w:rsidR="0013514F" w:rsidRPr="00637831">
        <w:tc>
          <w:tcPr>
            <w:tcW w:w="850" w:type="dxa"/>
          </w:tcPr>
          <w:p w:rsidR="0013514F" w:rsidRPr="00637831" w:rsidRDefault="00872731">
            <w:pPr>
              <w:pStyle w:val="P"/>
            </w:pPr>
            <w:r w:rsidRPr="00637831">
              <w:t>269</w:t>
            </w:r>
          </w:p>
        </w:tc>
        <w:tc>
          <w:tcPr>
            <w:tcW w:w="6803" w:type="dxa"/>
          </w:tcPr>
          <w:p w:rsidR="0013514F" w:rsidRPr="00637831" w:rsidRDefault="00872731">
            <w:pPr>
              <w:pStyle w:val="P"/>
            </w:pPr>
            <w:r w:rsidRPr="00637831">
              <w:t>САЛЮКИ / SALUKI</w:t>
            </w:r>
          </w:p>
        </w:tc>
        <w:tc>
          <w:tcPr>
            <w:tcW w:w="1134" w:type="dxa"/>
          </w:tcPr>
          <w:p w:rsidR="0013514F" w:rsidRPr="00637831" w:rsidRDefault="00872731">
            <w:pPr>
              <w:pStyle w:val="PCentered"/>
            </w:pPr>
            <w:r w:rsidRPr="00637831">
              <w:t>1</w:t>
            </w:r>
          </w:p>
        </w:tc>
        <w:tc>
          <w:tcPr>
            <w:tcW w:w="1417" w:type="dxa"/>
          </w:tcPr>
          <w:p w:rsidR="0013514F" w:rsidRPr="00637831" w:rsidRDefault="00872731">
            <w:pPr>
              <w:pStyle w:val="PCentered"/>
            </w:pPr>
            <w:r w:rsidRPr="00637831">
              <w:t>183</w:t>
            </w:r>
          </w:p>
        </w:tc>
      </w:tr>
    </w:tbl>
    <w:p w:rsidR="0013514F" w:rsidRDefault="00872731">
      <w:r>
        <w:br w:type="page"/>
      </w:r>
    </w:p>
    <w:p w:rsidR="0013514F" w:rsidRDefault="00872731">
      <w:pPr>
        <w:pStyle w:val="JudgeName"/>
      </w:pPr>
      <w:r>
        <w:t>Ревина Татьяна / Revina Tat'jana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354"/>
      </w:tblGrid>
      <w:tr w:rsidR="0013514F" w:rsidRPr="00637831" w:rsidTr="00637831">
        <w:tc>
          <w:tcPr>
            <w:tcW w:w="10261" w:type="dxa"/>
            <w:gridSpan w:val="2"/>
            <w:shd w:val="clear" w:color="auto" w:fill="auto"/>
          </w:tcPr>
          <w:p w:rsidR="0013514F" w:rsidRPr="00637831" w:rsidRDefault="00872731" w:rsidP="00637831">
            <w:pPr>
              <w:pStyle w:val="P"/>
              <w:spacing w:line="240" w:lineRule="auto"/>
            </w:pPr>
            <w:r w:rsidRPr="00637831">
              <w:t>Ринг / Ring не выбран</w:t>
            </w:r>
          </w:p>
          <w:p w:rsidR="0013514F" w:rsidRPr="00637831" w:rsidRDefault="00872731" w:rsidP="00637831">
            <w:pPr>
              <w:pStyle w:val="P"/>
              <w:spacing w:line="240" w:lineRule="auto"/>
              <w:jc w:val="right"/>
            </w:pPr>
            <w:r w:rsidRPr="00637831">
              <w:t>8 декабря / 8 December</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10:00</w:t>
            </w:r>
          </w:p>
        </w:tc>
        <w:tc>
          <w:tcPr>
            <w:tcW w:w="9354" w:type="dxa"/>
            <w:shd w:val="clear" w:color="auto" w:fill="auto"/>
          </w:tcPr>
          <w:p w:rsidR="0013514F" w:rsidRPr="00637831" w:rsidRDefault="00872731" w:rsidP="00637831">
            <w:pPr>
              <w:pStyle w:val="P"/>
              <w:spacing w:line="240" w:lineRule="auto"/>
            </w:pPr>
            <w:r w:rsidRPr="00637831">
              <w:t>Австралийская овчарка (США ) / Australian Shepherd (USA ) (2)</w:t>
            </w:r>
          </w:p>
          <w:p w:rsidR="0013514F" w:rsidRPr="00637831" w:rsidRDefault="00872731" w:rsidP="00637831">
            <w:pPr>
              <w:pStyle w:val="P"/>
              <w:spacing w:line="240" w:lineRule="auto"/>
            </w:pPr>
            <w:r w:rsidRPr="00637831">
              <w:t>Белая швейцарская овчарка (Швейцария) / Berger Blanc Suisse (Switzerland) (2)</w:t>
            </w:r>
          </w:p>
          <w:p w:rsidR="0013514F" w:rsidRPr="00637831" w:rsidRDefault="00872731" w:rsidP="00637831">
            <w:pPr>
              <w:pStyle w:val="P"/>
              <w:spacing w:line="240" w:lineRule="auto"/>
            </w:pPr>
            <w:r w:rsidRPr="00637831">
              <w:t>Бельгийская овчарка, Малинуа (Бельгия) / Chien de Berger Belge, Malinois (Belgium) (2)</w:t>
            </w:r>
          </w:p>
          <w:p w:rsidR="0013514F" w:rsidRPr="00637831" w:rsidRDefault="00872731" w:rsidP="00637831">
            <w:pPr>
              <w:pStyle w:val="P"/>
              <w:spacing w:line="240" w:lineRule="auto"/>
            </w:pPr>
            <w:r w:rsidRPr="00637831">
              <w:t>Бордер колли (Великобритания) / Border Collie (United Kingdom) (1)</w:t>
            </w:r>
          </w:p>
          <w:p w:rsidR="0013514F" w:rsidRPr="00637831" w:rsidRDefault="00872731" w:rsidP="00637831">
            <w:pPr>
              <w:pStyle w:val="P"/>
              <w:spacing w:line="240" w:lineRule="auto"/>
            </w:pPr>
            <w:r w:rsidRPr="00637831">
              <w:t>Вельш Корги Пемброк (Великобритания) / Welsh Corgi Pembroke (United Kingdom) (8)</w:t>
            </w:r>
          </w:p>
          <w:p w:rsidR="0013514F" w:rsidRPr="00637831" w:rsidRDefault="00872731" w:rsidP="00637831">
            <w:pPr>
              <w:pStyle w:val="P"/>
              <w:spacing w:line="240" w:lineRule="auto"/>
            </w:pPr>
            <w:r w:rsidRPr="00637831">
              <w:t>Восточноевропейская овчарка (Россия) / Vostochno-evropeiskaya ovcharka (Russia) (4)</w:t>
            </w:r>
          </w:p>
          <w:p w:rsidR="0013514F" w:rsidRPr="00637831" w:rsidRDefault="00872731" w:rsidP="00637831">
            <w:pPr>
              <w:pStyle w:val="P"/>
              <w:spacing w:line="240" w:lineRule="auto"/>
            </w:pPr>
            <w:r w:rsidRPr="00637831">
              <w:t>Немецкая овчарка (Германия) / German Shepherd Dog Double coat (Germany) (13)</w:t>
            </w:r>
          </w:p>
          <w:p w:rsidR="0013514F" w:rsidRPr="00637831" w:rsidRDefault="00872731" w:rsidP="00637831">
            <w:pPr>
              <w:pStyle w:val="P"/>
              <w:spacing w:line="240" w:lineRule="auto"/>
            </w:pPr>
            <w:r w:rsidRPr="00637831">
              <w:t>Схипперке (Бельгия) / Schipperke (Belgium) (1)</w:t>
            </w:r>
          </w:p>
          <w:p w:rsidR="0013514F" w:rsidRPr="00637831" w:rsidRDefault="00872731" w:rsidP="00637831">
            <w:pPr>
              <w:pStyle w:val="P"/>
              <w:spacing w:line="240" w:lineRule="auto"/>
            </w:pPr>
            <w:r w:rsidRPr="00637831">
              <w:t>Шелти (Великобритания) / Shetland Sheepdog (United Kingdom) (3)</w:t>
            </w:r>
          </w:p>
          <w:p w:rsidR="0013514F" w:rsidRPr="00637831" w:rsidRDefault="00872731" w:rsidP="00637831">
            <w:pPr>
              <w:pStyle w:val="P"/>
              <w:spacing w:line="240" w:lineRule="auto"/>
            </w:pPr>
            <w:r w:rsidRPr="00637831">
              <w:t>Южнорусская овчарка (Россия) / South Russian Ovcharka (Russia) (1)</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11:10</w:t>
            </w:r>
          </w:p>
        </w:tc>
        <w:tc>
          <w:tcPr>
            <w:tcW w:w="9354" w:type="dxa"/>
            <w:shd w:val="clear" w:color="auto" w:fill="auto"/>
          </w:tcPr>
          <w:p w:rsidR="0013514F" w:rsidRPr="00637831" w:rsidRDefault="00872731" w:rsidP="00637831">
            <w:pPr>
              <w:pStyle w:val="P"/>
              <w:spacing w:line="240" w:lineRule="auto"/>
            </w:pPr>
            <w:r w:rsidRPr="00637831">
              <w:t>Американский булли стандарт (США) / American Bully Stanbart (USA) (1)</w:t>
            </w:r>
          </w:p>
          <w:p w:rsidR="0013514F" w:rsidRPr="00637831" w:rsidRDefault="00872731" w:rsidP="00637831">
            <w:pPr>
              <w:pStyle w:val="P"/>
              <w:spacing w:line="240" w:lineRule="auto"/>
            </w:pPr>
            <w:r w:rsidRPr="00637831">
              <w:t>Итальянский кане корсо (Италия) / Cane Corso Italiano (Italy) (8)</w:t>
            </w:r>
          </w:p>
          <w:p w:rsidR="0013514F" w:rsidRPr="00637831" w:rsidRDefault="00872731" w:rsidP="00637831">
            <w:pPr>
              <w:pStyle w:val="P"/>
              <w:spacing w:line="240" w:lineRule="auto"/>
            </w:pPr>
            <w:r w:rsidRPr="00637831">
              <w:t>Немецкий боксер (Германия) / Deutscher Boxer (Germany) (2)</w:t>
            </w:r>
          </w:p>
          <w:p w:rsidR="0013514F" w:rsidRPr="00637831" w:rsidRDefault="00872731" w:rsidP="00637831">
            <w:pPr>
              <w:pStyle w:val="P"/>
              <w:spacing w:line="240" w:lineRule="auto"/>
            </w:pPr>
            <w:r w:rsidRPr="00637831">
              <w:t>Ньюфаундленд (Канада) / Newfoundland (Canada) (1)</w:t>
            </w:r>
          </w:p>
          <w:p w:rsidR="0013514F" w:rsidRPr="00637831" w:rsidRDefault="00872731" w:rsidP="00637831">
            <w:pPr>
              <w:pStyle w:val="P"/>
              <w:spacing w:line="240" w:lineRule="auto"/>
            </w:pPr>
            <w:r w:rsidRPr="00637831">
              <w:t>Ротвейлер (Германия) / Rottweiler (Germany) (4)</w:t>
            </w:r>
          </w:p>
          <w:p w:rsidR="0013514F" w:rsidRPr="00637831" w:rsidRDefault="00872731" w:rsidP="00637831">
            <w:pPr>
              <w:pStyle w:val="P"/>
              <w:spacing w:line="240" w:lineRule="auto"/>
            </w:pPr>
            <w:r w:rsidRPr="00637831">
              <w:t>Среднеазиатская овчарка (Россия) / Central Asia Shepherd Dog (Russia) (6)</w:t>
            </w:r>
          </w:p>
          <w:p w:rsidR="0013514F" w:rsidRPr="00637831" w:rsidRDefault="00872731" w:rsidP="00637831">
            <w:pPr>
              <w:pStyle w:val="P"/>
              <w:spacing w:line="240" w:lineRule="auto"/>
            </w:pPr>
            <w:r w:rsidRPr="00637831">
              <w:t>Цвергпинчер (Германия) / Zwergpinscher (Germany) (5)</w:t>
            </w:r>
          </w:p>
          <w:p w:rsidR="0013514F" w:rsidRPr="00637831" w:rsidRDefault="00872731" w:rsidP="00637831">
            <w:pPr>
              <w:pStyle w:val="P"/>
              <w:spacing w:line="240" w:lineRule="auto"/>
            </w:pPr>
            <w:r w:rsidRPr="00637831">
              <w:t>Цвергшнауцер белого окраса (Германия) / Zwergschnauzer white (Germany) (1)</w:t>
            </w:r>
          </w:p>
          <w:p w:rsidR="0013514F" w:rsidRPr="00637831" w:rsidRDefault="00872731" w:rsidP="00637831">
            <w:pPr>
              <w:pStyle w:val="P"/>
              <w:spacing w:line="240" w:lineRule="auto"/>
            </w:pPr>
            <w:r w:rsidRPr="00637831">
              <w:t>Цвергшнауцер перец с солью (Германия) / Zwergschnauzer pepper and salt (Germany) (2)</w:t>
            </w:r>
          </w:p>
          <w:p w:rsidR="0013514F" w:rsidRPr="00637831" w:rsidRDefault="00872731" w:rsidP="00637831">
            <w:pPr>
              <w:pStyle w:val="P"/>
              <w:spacing w:line="240" w:lineRule="auto"/>
            </w:pPr>
            <w:r w:rsidRPr="00637831">
              <w:t>Цвергшнауцер черного окраса (Германия) / Zwergschnauzer black (Germany) (1)</w:t>
            </w:r>
          </w:p>
          <w:p w:rsidR="0013514F" w:rsidRPr="00637831" w:rsidRDefault="00872731" w:rsidP="00637831">
            <w:pPr>
              <w:pStyle w:val="P"/>
              <w:spacing w:line="240" w:lineRule="auto"/>
            </w:pPr>
            <w:r w:rsidRPr="00637831">
              <w:t>Цвергшнауцер черный с серебром (Германия) / Zwergschnauzer black and silver (Germany) (2)</w:t>
            </w:r>
          </w:p>
          <w:p w:rsidR="0013514F" w:rsidRPr="00637831" w:rsidRDefault="00872731" w:rsidP="00637831">
            <w:pPr>
              <w:pStyle w:val="P"/>
              <w:spacing w:line="240" w:lineRule="auto"/>
            </w:pPr>
            <w:r w:rsidRPr="00637831">
              <w:t>Шнауцер перец с солью (Германия) / Schnauzer pepper and salt (Germany) (1)</w:t>
            </w:r>
          </w:p>
          <w:p w:rsidR="0013514F" w:rsidRPr="00637831" w:rsidRDefault="00872731" w:rsidP="00637831">
            <w:pPr>
              <w:pStyle w:val="P"/>
              <w:spacing w:line="240" w:lineRule="auto"/>
            </w:pPr>
            <w:r w:rsidRPr="00637831">
              <w:t>Доберман (Германия) / Doberman (Germany) (5)</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12:10</w:t>
            </w:r>
          </w:p>
        </w:tc>
        <w:tc>
          <w:tcPr>
            <w:tcW w:w="9354" w:type="dxa"/>
            <w:shd w:val="clear" w:color="auto" w:fill="auto"/>
          </w:tcPr>
          <w:p w:rsidR="0013514F" w:rsidRPr="00637831" w:rsidRDefault="00872731" w:rsidP="00637831">
            <w:pPr>
              <w:pStyle w:val="P"/>
              <w:spacing w:line="240" w:lineRule="auto"/>
            </w:pPr>
            <w:r w:rsidRPr="00637831">
              <w:t>Американский стаффордширский терьер (США) / American Staffordshire Terrier (USA) (4)</w:t>
            </w:r>
          </w:p>
          <w:p w:rsidR="0013514F" w:rsidRPr="00637831" w:rsidRDefault="00872731" w:rsidP="00637831">
            <w:pPr>
              <w:pStyle w:val="P"/>
              <w:spacing w:line="240" w:lineRule="auto"/>
            </w:pPr>
            <w:r w:rsidRPr="00637831">
              <w:t>Бордер терьер (Великобритания) / Border Terrier (United Kingdom) (1)</w:t>
            </w:r>
          </w:p>
          <w:p w:rsidR="0013514F" w:rsidRPr="00637831" w:rsidRDefault="00872731" w:rsidP="00637831">
            <w:pPr>
              <w:pStyle w:val="P"/>
              <w:spacing w:line="240" w:lineRule="auto"/>
            </w:pPr>
            <w:r w:rsidRPr="00637831">
              <w:t>Бультерьер (Великобритания) / Bull Terrier (United Kingdom) (2)</w:t>
            </w:r>
          </w:p>
          <w:p w:rsidR="0013514F" w:rsidRPr="00637831" w:rsidRDefault="00872731" w:rsidP="00637831">
            <w:pPr>
              <w:pStyle w:val="P"/>
              <w:spacing w:line="240" w:lineRule="auto"/>
            </w:pPr>
            <w:r w:rsidRPr="00637831">
              <w:t>Джек Рассел терьер (Великобритания) / Jack Russel Terrier (United Kingdom) (4)</w:t>
            </w:r>
          </w:p>
          <w:p w:rsidR="0013514F" w:rsidRPr="00637831" w:rsidRDefault="00872731" w:rsidP="00637831">
            <w:pPr>
              <w:pStyle w:val="P"/>
              <w:spacing w:line="240" w:lineRule="auto"/>
            </w:pPr>
            <w:r w:rsidRPr="00637831">
              <w:t>Йоркширский терьер (Великобритания) / Yorkshire Terrier (United Kingdom) (4)</w:t>
            </w:r>
          </w:p>
          <w:p w:rsidR="0013514F" w:rsidRPr="00637831" w:rsidRDefault="00872731" w:rsidP="00637831">
            <w:pPr>
              <w:pStyle w:val="P"/>
              <w:spacing w:line="240" w:lineRule="auto"/>
            </w:pPr>
            <w:r w:rsidRPr="00637831">
              <w:t>Миниатюрный бультерьер (Великобритания) / Miniature Bull Terrier (United Kingdom) (1)</w:t>
            </w:r>
          </w:p>
          <w:p w:rsidR="0013514F" w:rsidRPr="00637831" w:rsidRDefault="00872731" w:rsidP="00637831">
            <w:pPr>
              <w:pStyle w:val="P"/>
              <w:spacing w:line="240" w:lineRule="auto"/>
            </w:pPr>
            <w:r w:rsidRPr="00637831">
              <w:t>Фокстерьер гладкошерстный (Великобритания) / Smooth Fox Terrier (United Kingdom) (2)</w:t>
            </w:r>
          </w:p>
          <w:p w:rsidR="0013514F" w:rsidRPr="00637831" w:rsidRDefault="00872731" w:rsidP="00637831">
            <w:pPr>
              <w:pStyle w:val="P"/>
              <w:spacing w:line="240" w:lineRule="auto"/>
            </w:pPr>
            <w:r w:rsidRPr="00637831">
              <w:t>Эрдельтерьер (Великобритания) / Airedale Terrier (United Kingdom) (1)</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12:50</w:t>
            </w:r>
          </w:p>
        </w:tc>
        <w:tc>
          <w:tcPr>
            <w:tcW w:w="9354" w:type="dxa"/>
            <w:shd w:val="clear" w:color="auto" w:fill="auto"/>
          </w:tcPr>
          <w:p w:rsidR="0013514F" w:rsidRPr="00637831" w:rsidRDefault="00872731" w:rsidP="00637831">
            <w:pPr>
              <w:pStyle w:val="P"/>
              <w:spacing w:line="240" w:lineRule="auto"/>
            </w:pPr>
            <w:r w:rsidRPr="00637831">
              <w:t>Такса кроличья гладкошерстная (Германия) / Kaninchen Dachshund smooth-haired (Germany) (1)</w:t>
            </w:r>
          </w:p>
          <w:p w:rsidR="0013514F" w:rsidRPr="00637831" w:rsidRDefault="00872731" w:rsidP="00637831">
            <w:pPr>
              <w:pStyle w:val="P"/>
              <w:spacing w:line="240" w:lineRule="auto"/>
            </w:pPr>
            <w:r w:rsidRPr="00637831">
              <w:t>Бассет хаунд (Великобритания) / Basset Hound (United Kingdom) (1)</w:t>
            </w:r>
          </w:p>
          <w:p w:rsidR="0013514F" w:rsidRPr="00637831" w:rsidRDefault="00872731" w:rsidP="00637831">
            <w:pPr>
              <w:pStyle w:val="P"/>
              <w:spacing w:line="240" w:lineRule="auto"/>
            </w:pPr>
            <w:r w:rsidRPr="00637831">
              <w:t>Бигль (Великобритания) / Beagle (United Kingdom) (4)</w:t>
            </w:r>
          </w:p>
          <w:p w:rsidR="0013514F" w:rsidRPr="00637831" w:rsidRDefault="00872731" w:rsidP="00637831">
            <w:pPr>
              <w:pStyle w:val="P"/>
              <w:spacing w:line="240" w:lineRule="auto"/>
            </w:pPr>
            <w:r w:rsidRPr="00637831">
              <w:t>Далматин (Хорватия) / Dalmatinac (Croatia) (1)</w:t>
            </w:r>
          </w:p>
          <w:p w:rsidR="0013514F" w:rsidRPr="00637831" w:rsidRDefault="00872731" w:rsidP="00637831">
            <w:pPr>
              <w:pStyle w:val="P"/>
              <w:spacing w:line="240" w:lineRule="auto"/>
            </w:pPr>
            <w:r w:rsidRPr="00637831">
              <w:t>Веймаранер короткошерстный (Германия) / Weimaraner short-haired (Germany) (1)</w:t>
            </w:r>
          </w:p>
          <w:p w:rsidR="0013514F" w:rsidRPr="00637831" w:rsidRDefault="00872731" w:rsidP="00637831">
            <w:pPr>
              <w:pStyle w:val="P"/>
              <w:spacing w:line="240" w:lineRule="auto"/>
            </w:pPr>
            <w:r w:rsidRPr="00637831">
              <w:t>Салюки (Ближний Восток) / Saluki (Middle East) (1)</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13:10</w:t>
            </w:r>
          </w:p>
        </w:tc>
        <w:tc>
          <w:tcPr>
            <w:tcW w:w="9354" w:type="dxa"/>
            <w:shd w:val="clear" w:color="auto" w:fill="auto"/>
          </w:tcPr>
          <w:p w:rsidR="0013514F" w:rsidRPr="00637831" w:rsidRDefault="00872731" w:rsidP="00637831">
            <w:pPr>
              <w:pStyle w:val="P"/>
              <w:spacing w:line="240" w:lineRule="auto"/>
            </w:pPr>
            <w:r w:rsidRPr="00637831">
              <w:t>Американская акита (Япония) / American Akita (Japan) (2)</w:t>
            </w:r>
          </w:p>
          <w:p w:rsidR="0013514F" w:rsidRPr="00637831" w:rsidRDefault="00872731" w:rsidP="00637831">
            <w:pPr>
              <w:pStyle w:val="P"/>
              <w:spacing w:line="240" w:lineRule="auto"/>
            </w:pPr>
            <w:r w:rsidRPr="00637831">
              <w:t>Басенджи (Центрально-Африканская Республика) / Basenji (Central African Republic) (2)</w:t>
            </w:r>
          </w:p>
          <w:p w:rsidR="0013514F" w:rsidRPr="00637831" w:rsidRDefault="00872731" w:rsidP="00637831">
            <w:pPr>
              <w:pStyle w:val="P"/>
              <w:spacing w:line="240" w:lineRule="auto"/>
            </w:pPr>
            <w:r w:rsidRPr="00637831">
              <w:t>Немецкий шпиц малый оранжевый, серый и другие окрасы (Германия) / Deutscher Klein Spitz orange, gris, autre (Germany) (4)</w:t>
            </w:r>
          </w:p>
          <w:p w:rsidR="0013514F" w:rsidRPr="00637831" w:rsidRDefault="00872731" w:rsidP="00637831">
            <w:pPr>
              <w:pStyle w:val="P"/>
              <w:spacing w:line="240" w:lineRule="auto"/>
            </w:pPr>
            <w:r w:rsidRPr="00637831">
              <w:t>Немецкий Шпиц Той (Померанский) (Германия) / German Toy Spitz (Pomeranian) (Germany) (7)</w:t>
            </w:r>
          </w:p>
          <w:p w:rsidR="0013514F" w:rsidRPr="00637831" w:rsidRDefault="00872731" w:rsidP="00637831">
            <w:pPr>
              <w:pStyle w:val="P"/>
              <w:spacing w:line="240" w:lineRule="auto"/>
            </w:pPr>
            <w:r w:rsidRPr="00637831">
              <w:t>Сиба (Япония) / Shiba (Japan) (4)</w:t>
            </w:r>
          </w:p>
          <w:p w:rsidR="0013514F" w:rsidRPr="00637831" w:rsidRDefault="00872731" w:rsidP="00637831">
            <w:pPr>
              <w:pStyle w:val="P"/>
              <w:spacing w:line="240" w:lineRule="auto"/>
            </w:pPr>
            <w:r w:rsidRPr="00637831">
              <w:t>Фараонова собака (Мальта) / Pharaoh Hound (Malta) (1)</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13:40</w:t>
            </w:r>
          </w:p>
        </w:tc>
        <w:tc>
          <w:tcPr>
            <w:tcW w:w="9354" w:type="dxa"/>
            <w:shd w:val="clear" w:color="auto" w:fill="auto"/>
          </w:tcPr>
          <w:p w:rsidR="0013514F" w:rsidRPr="00637831" w:rsidRDefault="00872731" w:rsidP="00637831">
            <w:pPr>
              <w:pStyle w:val="P"/>
              <w:spacing w:line="240" w:lineRule="auto"/>
            </w:pPr>
            <w:r w:rsidRPr="00637831">
              <w:t>Американский кокер спаниель (США) / American Cocker Spaniel (USA) (3)</w:t>
            </w:r>
          </w:p>
          <w:p w:rsidR="0013514F" w:rsidRPr="00637831" w:rsidRDefault="00872731" w:rsidP="00637831">
            <w:pPr>
              <w:pStyle w:val="P"/>
              <w:spacing w:line="240" w:lineRule="auto"/>
            </w:pPr>
            <w:r w:rsidRPr="00637831">
              <w:t>Золотистый ретривер (Великобритания) / Golden retriever (United Kingdom) (3)</w:t>
            </w:r>
          </w:p>
          <w:p w:rsidR="0013514F" w:rsidRPr="00637831" w:rsidRDefault="00872731" w:rsidP="00637831">
            <w:pPr>
              <w:pStyle w:val="P"/>
              <w:spacing w:line="240" w:lineRule="auto"/>
            </w:pPr>
            <w:r w:rsidRPr="00637831">
              <w:t>Лабрадор ретривер (Великобритания) / Labrador Retriever (United Kingdom) (10)</w:t>
            </w:r>
          </w:p>
          <w:p w:rsidR="0013514F" w:rsidRPr="00637831" w:rsidRDefault="00872731" w:rsidP="00637831">
            <w:pPr>
              <w:pStyle w:val="P"/>
              <w:spacing w:line="240" w:lineRule="auto"/>
            </w:pPr>
            <w:r w:rsidRPr="00637831">
              <w:t>Лаготто романьоло (Италия) / Lagotto Romagnolo (Italy) (2)</w:t>
            </w:r>
          </w:p>
        </w:tc>
      </w:tr>
      <w:tr w:rsidR="0013514F" w:rsidRPr="00637831" w:rsidTr="00637831">
        <w:tc>
          <w:tcPr>
            <w:tcW w:w="907" w:type="dxa"/>
            <w:shd w:val="clear" w:color="auto" w:fill="auto"/>
          </w:tcPr>
          <w:p w:rsidR="0013514F" w:rsidRPr="00637831" w:rsidRDefault="00872731" w:rsidP="00637831">
            <w:pPr>
              <w:pStyle w:val="P"/>
              <w:spacing w:line="240" w:lineRule="auto"/>
            </w:pPr>
            <w:r w:rsidRPr="00637831">
              <w:t>14:10</w:t>
            </w:r>
          </w:p>
        </w:tc>
        <w:tc>
          <w:tcPr>
            <w:tcW w:w="9354" w:type="dxa"/>
            <w:shd w:val="clear" w:color="auto" w:fill="auto"/>
          </w:tcPr>
          <w:p w:rsidR="0013514F" w:rsidRPr="00637831" w:rsidRDefault="00872731" w:rsidP="00637831">
            <w:pPr>
              <w:pStyle w:val="P"/>
              <w:spacing w:line="240" w:lineRule="auto"/>
            </w:pPr>
            <w:r w:rsidRPr="00637831">
              <w:t>Бивер терьер (Германия) / Biewer Terrier (Germany) (1)</w:t>
            </w:r>
          </w:p>
          <w:p w:rsidR="0013514F" w:rsidRPr="00637831" w:rsidRDefault="00872731" w:rsidP="00637831">
            <w:pPr>
              <w:pStyle w:val="P"/>
              <w:spacing w:line="240" w:lineRule="auto"/>
            </w:pPr>
            <w:r w:rsidRPr="00637831">
              <w:t>Бостон терьер (США) / Boston Terrier (USA) (1)</w:t>
            </w:r>
          </w:p>
          <w:p w:rsidR="0013514F" w:rsidRPr="00637831" w:rsidRDefault="00872731" w:rsidP="00637831">
            <w:pPr>
              <w:pStyle w:val="P"/>
              <w:spacing w:line="240" w:lineRule="auto"/>
            </w:pPr>
            <w:r w:rsidRPr="00637831">
              <w:t>Брюссельский гриффон (Бельгия) / Griffon Bruxellois (Belgium) (1)</w:t>
            </w:r>
          </w:p>
          <w:p w:rsidR="0013514F" w:rsidRPr="00637831" w:rsidRDefault="00872731" w:rsidP="00637831">
            <w:pPr>
              <w:pStyle w:val="P"/>
              <w:spacing w:line="240" w:lineRule="auto"/>
            </w:pPr>
            <w:r w:rsidRPr="00637831">
              <w:t>Кавалер Кинг Чарльз спаниель (Великобритания) / Cavalier King Charles Spaniel (United Kingdom) (6)</w:t>
            </w:r>
          </w:p>
          <w:p w:rsidR="0013514F" w:rsidRPr="00637831" w:rsidRDefault="00872731" w:rsidP="00637831">
            <w:pPr>
              <w:pStyle w:val="P"/>
              <w:spacing w:line="240" w:lineRule="auto"/>
            </w:pPr>
            <w:r w:rsidRPr="00637831">
              <w:t>Китайская хохлатая собака (Китай) / Chinese Crested Dog (China) (3)</w:t>
            </w:r>
          </w:p>
          <w:p w:rsidR="0013514F" w:rsidRPr="00637831" w:rsidRDefault="00872731" w:rsidP="00637831">
            <w:pPr>
              <w:pStyle w:val="P"/>
              <w:spacing w:line="240" w:lineRule="auto"/>
            </w:pPr>
            <w:r w:rsidRPr="00637831">
              <w:t>Континентальный той спаниель - Папийон (Бельгия, Франция) / Papillon (Belgium, France) (3)</w:t>
            </w:r>
          </w:p>
          <w:p w:rsidR="0013514F" w:rsidRPr="00637831" w:rsidRDefault="00872731" w:rsidP="00637831">
            <w:pPr>
              <w:pStyle w:val="P"/>
              <w:spacing w:line="240" w:lineRule="auto"/>
            </w:pPr>
            <w:r w:rsidRPr="00637831">
              <w:t>Мальтезе (Италия) / Maltese (Italy) (2)</w:t>
            </w:r>
          </w:p>
          <w:p w:rsidR="0013514F" w:rsidRPr="00637831" w:rsidRDefault="00872731" w:rsidP="00637831">
            <w:pPr>
              <w:pStyle w:val="P"/>
              <w:spacing w:line="240" w:lineRule="auto"/>
            </w:pPr>
            <w:r w:rsidRPr="00637831">
              <w:t>Мопс (Китай) / Pug (China) (2)</w:t>
            </w:r>
          </w:p>
          <w:p w:rsidR="0013514F" w:rsidRPr="00637831" w:rsidRDefault="00872731" w:rsidP="00637831">
            <w:pPr>
              <w:pStyle w:val="P"/>
              <w:spacing w:line="240" w:lineRule="auto"/>
            </w:pPr>
            <w:r w:rsidRPr="00637831">
              <w:t>Пекинес (Китай) / Pekingese (China) (2)</w:t>
            </w:r>
          </w:p>
          <w:p w:rsidR="0013514F" w:rsidRPr="00637831" w:rsidRDefault="00872731" w:rsidP="00637831">
            <w:pPr>
              <w:pStyle w:val="P"/>
              <w:spacing w:line="240" w:lineRule="auto"/>
            </w:pPr>
            <w:r w:rsidRPr="00637831">
              <w:t>Пудель миниатюрный других окрасов ( Франция) / Miniature Pudel other colours (France) (3)</w:t>
            </w:r>
          </w:p>
          <w:p w:rsidR="0013514F" w:rsidRPr="00637831" w:rsidRDefault="00872731" w:rsidP="00637831">
            <w:pPr>
              <w:pStyle w:val="P"/>
              <w:spacing w:line="240" w:lineRule="auto"/>
            </w:pPr>
            <w:r w:rsidRPr="00637831">
              <w:t>Пудель миниатюрный коричневый, черный, белый (Франция) / Miniature Pudel brown, black, white (France) (2)</w:t>
            </w:r>
          </w:p>
          <w:p w:rsidR="0013514F" w:rsidRPr="00637831" w:rsidRDefault="00872731" w:rsidP="00637831">
            <w:pPr>
              <w:pStyle w:val="P"/>
              <w:spacing w:line="240" w:lineRule="auto"/>
            </w:pPr>
            <w:r w:rsidRPr="00637831">
              <w:t>Пудель средний коричневый, черный, белый (Франция) / Medium size Poodle brown, black, white (France) (1)</w:t>
            </w:r>
          </w:p>
          <w:p w:rsidR="0013514F" w:rsidRPr="00637831" w:rsidRDefault="00872731" w:rsidP="00637831">
            <w:pPr>
              <w:pStyle w:val="P"/>
              <w:spacing w:line="240" w:lineRule="auto"/>
            </w:pPr>
            <w:r w:rsidRPr="00637831">
              <w:t>Пудель той коричневый, чёрный, белый (Франция) / Poodle toy brown, black, white (France) (3)</w:t>
            </w:r>
          </w:p>
          <w:p w:rsidR="0013514F" w:rsidRPr="00637831" w:rsidRDefault="00872731" w:rsidP="00637831">
            <w:pPr>
              <w:pStyle w:val="P"/>
              <w:spacing w:line="240" w:lineRule="auto"/>
            </w:pPr>
            <w:r w:rsidRPr="00637831">
              <w:t>Русский той гладкошерстный (Россия) / Russian Toy Smooth-haired (Russia) (2)</w:t>
            </w:r>
          </w:p>
          <w:p w:rsidR="0013514F" w:rsidRPr="00637831" w:rsidRDefault="00872731" w:rsidP="00637831">
            <w:pPr>
              <w:pStyle w:val="P"/>
              <w:spacing w:line="240" w:lineRule="auto"/>
            </w:pPr>
            <w:r w:rsidRPr="00637831">
              <w:t>Русский той длинношерстный (Россия) / Russian Toy Longhaired (Russia) (2)</w:t>
            </w:r>
          </w:p>
          <w:p w:rsidR="0013514F" w:rsidRPr="00637831" w:rsidRDefault="00872731" w:rsidP="00637831">
            <w:pPr>
              <w:pStyle w:val="P"/>
              <w:spacing w:line="240" w:lineRule="auto"/>
            </w:pPr>
            <w:r w:rsidRPr="00637831">
              <w:t>Той-фокстерьер (США) / American Toy Fox Terrier (USA) (1)</w:t>
            </w:r>
          </w:p>
          <w:p w:rsidR="0013514F" w:rsidRPr="00637831" w:rsidRDefault="00872731" w:rsidP="00637831">
            <w:pPr>
              <w:pStyle w:val="P"/>
              <w:spacing w:line="240" w:lineRule="auto"/>
            </w:pPr>
            <w:r w:rsidRPr="00637831">
              <w:t>Чихуахуа длинношёрстный (Мексика) / Chihuahua Long-haired (Mexico) (2)</w:t>
            </w:r>
          </w:p>
          <w:p w:rsidR="0013514F" w:rsidRPr="00637831" w:rsidRDefault="00872731" w:rsidP="00637831">
            <w:pPr>
              <w:pStyle w:val="P"/>
              <w:spacing w:line="240" w:lineRule="auto"/>
            </w:pPr>
            <w:r w:rsidRPr="00637831">
              <w:t>Чихуахуа короткошерстный (Мексика) / Chihuahua Smooth-haired (Mexico) (2)</w:t>
            </w:r>
          </w:p>
          <w:p w:rsidR="0013514F" w:rsidRPr="00637831" w:rsidRDefault="00872731" w:rsidP="00637831">
            <w:pPr>
              <w:pStyle w:val="P"/>
              <w:spacing w:line="240" w:lineRule="auto"/>
            </w:pPr>
            <w:r w:rsidRPr="00637831">
              <w:t>Ши - тцу (Китай) / Shih - Tzu (China) (2)</w:t>
            </w:r>
          </w:p>
        </w:tc>
      </w:tr>
    </w:tbl>
    <w:p w:rsidR="0013514F" w:rsidRDefault="00872731">
      <w:r>
        <w:br w:type="page"/>
      </w:r>
    </w:p>
    <w:p w:rsidR="0013514F" w:rsidRDefault="00872731">
      <w:pPr>
        <w:pStyle w:val="P"/>
        <w:jc w:val="center"/>
      </w:pPr>
      <w:r>
        <w:t>Для отображения документа необходимо пронумеровать заявки</w:t>
      </w:r>
    </w:p>
    <w:p w:rsidR="0013514F" w:rsidRDefault="00872731">
      <w:pPr>
        <w:pStyle w:val="P"/>
        <w:jc w:val="center"/>
      </w:pPr>
      <w:r>
        <w:t>Для отображения документа необходимо пронумеровать заявки</w:t>
      </w:r>
    </w:p>
    <w:p w:rsidR="0013514F" w:rsidRDefault="00872731">
      <w:r>
        <w:br w:type="page"/>
      </w:r>
    </w:p>
    <w:p w:rsidR="0013514F" w:rsidRDefault="00872731">
      <w:pPr>
        <w:pStyle w:val="GroupHeader"/>
      </w:pPr>
      <w:r>
        <w:t>1 группа FCI</w:t>
      </w:r>
    </w:p>
    <w:p w:rsidR="0013514F" w:rsidRDefault="00872731">
      <w:pPr>
        <w:pStyle w:val="BreedHeader"/>
      </w:pPr>
      <w:r>
        <w:t xml:space="preserve">FCI 342 - АВСТРАЛИЙСКАЯ ОВЧАРКА (США )  / AUSTRALIAN SHEPHERD (USA ) </w:t>
      </w:r>
    </w:p>
    <w:p w:rsidR="0013514F" w:rsidRDefault="00872731">
      <w:pPr>
        <w:pStyle w:val="P"/>
        <w:jc w:val="center"/>
      </w:pPr>
      <w:r>
        <w:t>Судья: Ревина Татьяна / Revina Tat'jana (количество собак 2, номера 1 - 2)</w:t>
      </w:r>
    </w:p>
    <w:p w:rsidR="0013514F" w:rsidRDefault="00872731">
      <w:pPr>
        <w:pStyle w:val="SexHeader"/>
      </w:pPr>
      <w:r>
        <w:t>Суки / Females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w:t>
            </w:r>
          </w:p>
        </w:tc>
        <w:tc>
          <w:tcPr>
            <w:tcW w:w="10205" w:type="dxa"/>
            <w:shd w:val="clear" w:color="auto" w:fill="auto"/>
          </w:tcPr>
          <w:p w:rsidR="0013514F" w:rsidRPr="00637831" w:rsidRDefault="00872731" w:rsidP="00637831">
            <w:pPr>
              <w:pStyle w:val="P"/>
              <w:spacing w:line="240" w:lineRule="auto"/>
            </w:pPr>
            <w:r w:rsidRPr="00637831">
              <w:rPr>
                <w:b/>
              </w:rPr>
              <w:t xml:space="preserve">АНСЕРВИШ ЭМИЛИЯ СПРИНГ ФЛАУЭ, </w:t>
            </w:r>
            <w:r w:rsidRPr="00637831">
              <w:t>метрика, Клеймо: TJX 3043, Дата рожд.: 31.03.2024, Окрас: Голубой мрамор с подпалом, FRAYTA‘L LIKE YOU × ANSERVISH KAMALANI, Зав.: Вишнякова Н.А., Вл.: Галкина Ю., Россия, г. Саратов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w:t>
            </w:r>
          </w:p>
        </w:tc>
        <w:tc>
          <w:tcPr>
            <w:tcW w:w="10205" w:type="dxa"/>
            <w:shd w:val="clear" w:color="auto" w:fill="auto"/>
          </w:tcPr>
          <w:p w:rsidR="0013514F" w:rsidRPr="00637831" w:rsidRDefault="00872731" w:rsidP="00637831">
            <w:pPr>
              <w:pStyle w:val="P"/>
              <w:spacing w:line="240" w:lineRule="auto"/>
            </w:pPr>
            <w:r w:rsidRPr="00637831">
              <w:rPr>
                <w:b/>
              </w:rPr>
              <w:t xml:space="preserve">АНСЕРВИШ МАМБА, </w:t>
            </w:r>
            <w:r w:rsidRPr="00637831">
              <w:t>6563463, Клеймо: TJX 2459, Дата рожд.: 18.07.2022, Окрас: МРАМОР, ФРАЙТАЛЬ ЛАЙК Ю × АНСЕРВИШ КАМАЛАНИ, Зав.: Вишнякова Н., Вл.: Вишнякова Н.,</w:t>
            </w:r>
          </w:p>
        </w:tc>
      </w:tr>
    </w:tbl>
    <w:p w:rsidR="0013514F" w:rsidRDefault="0013514F">
      <w:pPr>
        <w:pStyle w:val="EmptyP"/>
      </w:pPr>
    </w:p>
    <w:p w:rsidR="0013514F" w:rsidRDefault="00872731">
      <w:pPr>
        <w:pStyle w:val="BreedHeader"/>
      </w:pPr>
      <w:r>
        <w:t xml:space="preserve">FCI 347 - БЕЛАЯ ШВЕЙЦАРСКАЯ ОВЧАРКА (Швейцария)  / BERGER BLANC SUISSE (Switzerland) </w:t>
      </w:r>
    </w:p>
    <w:p w:rsidR="0013514F" w:rsidRDefault="00872731">
      <w:pPr>
        <w:pStyle w:val="P"/>
        <w:jc w:val="center"/>
      </w:pPr>
      <w:r>
        <w:t>Судья: Ревина Татьяна / Revina Tat'jana (количество собак 2, номера 3 - 4)</w:t>
      </w:r>
    </w:p>
    <w:p w:rsidR="0013514F" w:rsidRDefault="00872731">
      <w:pPr>
        <w:pStyle w:val="SexHeader"/>
      </w:pPr>
      <w:r>
        <w:t>Кобели / 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w:t>
            </w:r>
          </w:p>
        </w:tc>
        <w:tc>
          <w:tcPr>
            <w:tcW w:w="10205" w:type="dxa"/>
            <w:shd w:val="clear" w:color="auto" w:fill="auto"/>
          </w:tcPr>
          <w:p w:rsidR="0013514F" w:rsidRPr="00637831" w:rsidRDefault="00872731" w:rsidP="00637831">
            <w:pPr>
              <w:pStyle w:val="P"/>
              <w:spacing w:line="240" w:lineRule="auto"/>
            </w:pPr>
            <w:r w:rsidRPr="00637831">
              <w:rPr>
                <w:b/>
              </w:rPr>
              <w:t xml:space="preserve">КВАЗАР ИЗ БЕЛОЙ БРИГАДЫ, </w:t>
            </w:r>
            <w:r w:rsidRPr="00637831">
              <w:t>6495904 RS, Клеймо: MWA 2350, Дата рожд.: 21.01.2022, Окрас: БЕЛЫЙ, МИГ ИЗ БЕЛОЙ БРИГАДЫ × КРАСА РУСИ РЕЙДА, Зав.: ГУРЬЕВА М.И., Вл.: ГОЛОВАЧЕВА О.</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w:t>
            </w:r>
          </w:p>
        </w:tc>
        <w:tc>
          <w:tcPr>
            <w:tcW w:w="10205" w:type="dxa"/>
            <w:shd w:val="clear" w:color="auto" w:fill="auto"/>
          </w:tcPr>
          <w:p w:rsidR="0013514F" w:rsidRPr="00637831" w:rsidRDefault="00872731" w:rsidP="00637831">
            <w:pPr>
              <w:pStyle w:val="P"/>
              <w:spacing w:line="240" w:lineRule="auto"/>
            </w:pPr>
            <w:r w:rsidRPr="00637831">
              <w:rPr>
                <w:b/>
              </w:rPr>
              <w:t xml:space="preserve">АРМАДА БЕЛЫХ АНГЕЛОВ, </w:t>
            </w:r>
            <w:r w:rsidRPr="00637831">
              <w:t>6699298, Клеймо: РАВ 3739, Дата рожд.: 07.03.2023, Окрас: БЕЛЫЙ, БЕРЕЗОВОЙ РОЩИ ЗИОН × КРАСА РУСИ РЕЙДА, Зав.: ГОЛОВАЧЕВА О., Вл.: ГОЛОВАЧЕВА О</w:t>
            </w:r>
          </w:p>
        </w:tc>
      </w:tr>
    </w:tbl>
    <w:p w:rsidR="0013514F" w:rsidRDefault="0013514F">
      <w:pPr>
        <w:pStyle w:val="EmptyP"/>
      </w:pPr>
    </w:p>
    <w:p w:rsidR="0013514F" w:rsidRDefault="00872731">
      <w:pPr>
        <w:pStyle w:val="BreedHeader"/>
      </w:pPr>
      <w:r>
        <w:t xml:space="preserve">FCI 15 - БЕЛЬГИЙСКАЯ ОВЧАРКА, МАЛИНУА (Бельгия)  / CHIEN DE BERGER BELGE, MALINOIS (Belgium) </w:t>
      </w:r>
    </w:p>
    <w:p w:rsidR="0013514F" w:rsidRDefault="00872731">
      <w:pPr>
        <w:pStyle w:val="P"/>
        <w:jc w:val="center"/>
      </w:pPr>
      <w:r>
        <w:t>Судья: Ревина Татьяна / Revina Tat'jana (количество собак 2, номера 5 - 6)</w:t>
      </w:r>
    </w:p>
    <w:p w:rsidR="0013514F" w:rsidRDefault="00872731">
      <w:pPr>
        <w:pStyle w:val="SexHeader"/>
      </w:pPr>
      <w:r>
        <w:t>Суки / Females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w:t>
            </w:r>
          </w:p>
        </w:tc>
        <w:tc>
          <w:tcPr>
            <w:tcW w:w="10205" w:type="dxa"/>
            <w:shd w:val="clear" w:color="auto" w:fill="auto"/>
          </w:tcPr>
          <w:p w:rsidR="0013514F" w:rsidRPr="00637831" w:rsidRDefault="00872731" w:rsidP="00637831">
            <w:pPr>
              <w:pStyle w:val="P"/>
              <w:spacing w:line="240" w:lineRule="auto"/>
            </w:pPr>
            <w:r w:rsidRPr="00637831">
              <w:rPr>
                <w:b/>
              </w:rPr>
              <w:t xml:space="preserve">ЮНГА СТРОНГ-ВИЛЕД, </w:t>
            </w:r>
            <w:r w:rsidRPr="00637831">
              <w:t>метрика, Клеймо: CLU 831, Дата рожд.: 23.04.2024, Окрас: РЫЖ С ЧЕРН.МАСКОЙ, АЙС ДЖОС ТАНК Т34 × РЭТТУНГ ДИНСТ МАТРИЦА, Зав.: Кравченко Н., Вл.: МИХЕЕВА П.В.</w:t>
            </w:r>
          </w:p>
        </w:tc>
      </w:tr>
    </w:tbl>
    <w:p w:rsidR="0013514F" w:rsidRDefault="0013514F">
      <w:pPr>
        <w:pStyle w:val="EmptyP"/>
      </w:pPr>
    </w:p>
    <w:p w:rsidR="0013514F" w:rsidRDefault="00872731">
      <w:pPr>
        <w:pStyle w:val="ClassHeader"/>
      </w:pPr>
      <w:r>
        <w:t>Класс Ветеранов / Veteran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w:t>
            </w:r>
          </w:p>
        </w:tc>
        <w:tc>
          <w:tcPr>
            <w:tcW w:w="10205" w:type="dxa"/>
            <w:shd w:val="clear" w:color="auto" w:fill="auto"/>
          </w:tcPr>
          <w:p w:rsidR="0013514F" w:rsidRPr="00637831" w:rsidRDefault="00872731" w:rsidP="00637831">
            <w:pPr>
              <w:pStyle w:val="P"/>
              <w:spacing w:line="240" w:lineRule="auto"/>
            </w:pPr>
            <w:r w:rsidRPr="00637831">
              <w:rPr>
                <w:b/>
              </w:rPr>
              <w:t xml:space="preserve">РЭТТУНГ ДИНСТ ВАССАБИ, </w:t>
            </w:r>
            <w:r w:rsidRPr="00637831">
              <w:t>4646150, Клеймо: TFX 1626, Дата рожд.: 04.11.2016, Окрас: рыж с чер маской, ЧЕСТЕР ФИЛД × GEFARTA RETTUNG DINST, Зав.: ФЕДОТКИНА И, Вл.: Гущина Е., Россия, г. Саратов</w:t>
            </w:r>
          </w:p>
        </w:tc>
      </w:tr>
    </w:tbl>
    <w:p w:rsidR="0013514F" w:rsidRDefault="0013514F">
      <w:pPr>
        <w:pStyle w:val="EmptyP"/>
      </w:pPr>
    </w:p>
    <w:p w:rsidR="0013514F" w:rsidRDefault="00872731">
      <w:pPr>
        <w:pStyle w:val="BreedHeader"/>
      </w:pPr>
      <w:r>
        <w:t xml:space="preserve">FCI 297 - БОРДЕР КОЛЛИ (Великобритания)  / BORDER COLLIE (United Kingdom) </w:t>
      </w:r>
    </w:p>
    <w:p w:rsidR="0013514F" w:rsidRDefault="00872731">
      <w:pPr>
        <w:pStyle w:val="P"/>
        <w:jc w:val="center"/>
      </w:pPr>
      <w:r>
        <w:t>Судья: Ревина Татьяна / Revina Tat'jana (количество собак 1, номер 7)</w:t>
      </w:r>
    </w:p>
    <w:p w:rsidR="0013514F" w:rsidRDefault="00872731">
      <w:pPr>
        <w:pStyle w:val="SexHeader"/>
      </w:pPr>
      <w:r>
        <w:t>Кобели / 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w:t>
            </w:r>
          </w:p>
        </w:tc>
        <w:tc>
          <w:tcPr>
            <w:tcW w:w="10205" w:type="dxa"/>
            <w:shd w:val="clear" w:color="auto" w:fill="auto"/>
          </w:tcPr>
          <w:p w:rsidR="0013514F" w:rsidRPr="00637831" w:rsidRDefault="00872731" w:rsidP="00637831">
            <w:pPr>
              <w:pStyle w:val="P"/>
              <w:spacing w:line="240" w:lineRule="auto"/>
            </w:pPr>
            <w:r w:rsidRPr="00637831">
              <w:rPr>
                <w:b/>
              </w:rPr>
              <w:t xml:space="preserve">ГАРНЕТ ЛИДЕР, </w:t>
            </w:r>
            <w:r w:rsidRPr="00637831">
              <w:t>метрика, Клеймо: IWA 6863, Дата рожд.: 06.08.2024, Окрас: КОР С БЕЛ, LEKKOU GAIN GROUND × ШАТЕНУА ЛА НИЕРУ, Зав.: ЕМЕЛЬЯНОВА Е.А., Вл.: РОДИОНОВА К.В., Россия, г. Саратов</w:t>
            </w:r>
          </w:p>
        </w:tc>
      </w:tr>
    </w:tbl>
    <w:p w:rsidR="0013514F" w:rsidRDefault="0013514F">
      <w:pPr>
        <w:pStyle w:val="EmptyP"/>
      </w:pPr>
    </w:p>
    <w:p w:rsidR="0013514F" w:rsidRDefault="00872731">
      <w:pPr>
        <w:pStyle w:val="BreedHeader"/>
      </w:pPr>
      <w:r>
        <w:t xml:space="preserve">FCI 39 - ВЕЛЬШ КОРГИ ПЕМБРОК (Великобритания)  / WELSH CORGI PEMBROKE (United Kingdom) </w:t>
      </w:r>
    </w:p>
    <w:p w:rsidR="0013514F" w:rsidRDefault="00872731">
      <w:pPr>
        <w:pStyle w:val="P"/>
        <w:jc w:val="center"/>
      </w:pPr>
      <w:r>
        <w:t>Судья: Ревина Татьяна / Revina Tat'jana (количество собак 8, номера 8 - 15)</w:t>
      </w:r>
    </w:p>
    <w:p w:rsidR="0013514F" w:rsidRDefault="00872731">
      <w:pPr>
        <w:pStyle w:val="SexHeader"/>
      </w:pPr>
      <w:r>
        <w:t>Кобели / 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w:t>
            </w:r>
          </w:p>
        </w:tc>
        <w:tc>
          <w:tcPr>
            <w:tcW w:w="10205" w:type="dxa"/>
            <w:shd w:val="clear" w:color="auto" w:fill="auto"/>
          </w:tcPr>
          <w:p w:rsidR="0013514F" w:rsidRPr="00637831" w:rsidRDefault="00872731" w:rsidP="00637831">
            <w:pPr>
              <w:pStyle w:val="P"/>
              <w:spacing w:line="240" w:lineRule="auto"/>
            </w:pPr>
            <w:r w:rsidRPr="00637831">
              <w:rPr>
                <w:b/>
              </w:rPr>
              <w:t xml:space="preserve">ШВАРЦ ВАНДЕРЕР ШОУСТОППЕР, </w:t>
            </w:r>
            <w:r w:rsidRPr="00637831">
              <w:t>метрика, Клеймо: РАВ 4072, Дата рожд.: 21.06.2024, Окрас: РЫЖ-БЕЛ, TRIPLE H MOONWALK MASTER × СОЛЯР САТЕЛЛИТ ЦИТРУС СЛАЙС, Зав.: Захарченко И., Вл.: Захарченко И., Россия, г. Саратов</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w:t>
            </w:r>
          </w:p>
        </w:tc>
        <w:tc>
          <w:tcPr>
            <w:tcW w:w="10205" w:type="dxa"/>
            <w:shd w:val="clear" w:color="auto" w:fill="auto"/>
          </w:tcPr>
          <w:p w:rsidR="0013514F" w:rsidRPr="00637831" w:rsidRDefault="00872731" w:rsidP="00637831">
            <w:pPr>
              <w:pStyle w:val="P"/>
              <w:spacing w:line="240" w:lineRule="auto"/>
            </w:pPr>
            <w:r w:rsidRPr="00637831">
              <w:rPr>
                <w:b/>
              </w:rPr>
              <w:t xml:space="preserve">АНДВОЛ ЗАХАР, </w:t>
            </w:r>
            <w:r w:rsidRPr="00637831">
              <w:t>метрика, Клеймо: BSK 1574, Дата рожд.: 09.07.2023, Окрас: рыж-бел, YU FEI EINO × АНДВОЛ ШАМБАЛА, Зав.: Волкова М.А., Вл.: Евлампьева К.Ю.</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w:t>
            </w:r>
          </w:p>
        </w:tc>
        <w:tc>
          <w:tcPr>
            <w:tcW w:w="10205" w:type="dxa"/>
            <w:shd w:val="clear" w:color="auto" w:fill="auto"/>
          </w:tcPr>
          <w:p w:rsidR="0013514F" w:rsidRPr="00637831" w:rsidRDefault="00872731" w:rsidP="00637831">
            <w:pPr>
              <w:pStyle w:val="P"/>
              <w:spacing w:line="240" w:lineRule="auto"/>
            </w:pPr>
            <w:r w:rsidRPr="00637831">
              <w:rPr>
                <w:b/>
              </w:rPr>
              <w:t xml:space="preserve">ЖОКЕР КУПЕР, </w:t>
            </w:r>
            <w:r w:rsidRPr="00637831">
              <w:t>метрика, Клеймо: АХВ 3388, Дата рожд.: 23.09.2023, Окрас: Р-Б, ТАНГО ФОМ НОРДИШЕН ХОФ × УСАДЬБА ОЛЬГИНО МИЛАНА, Зав.: РЕШЕТНИКОВА И, Вл.: БАЛАЕВА 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w:t>
            </w:r>
          </w:p>
        </w:tc>
        <w:tc>
          <w:tcPr>
            <w:tcW w:w="10205" w:type="dxa"/>
            <w:shd w:val="clear" w:color="auto" w:fill="auto"/>
          </w:tcPr>
          <w:p w:rsidR="0013514F" w:rsidRPr="00637831" w:rsidRDefault="00872731" w:rsidP="00637831">
            <w:pPr>
              <w:pStyle w:val="P"/>
              <w:spacing w:line="240" w:lineRule="auto"/>
            </w:pPr>
            <w:r w:rsidRPr="00637831">
              <w:rPr>
                <w:b/>
              </w:rPr>
              <w:t xml:space="preserve">НЕБЕСНЫЙ ЛОРД, </w:t>
            </w:r>
            <w:r w:rsidRPr="00637831">
              <w:t>метрика, Клеймо: ALZ4426, Дата рожд.: 06.12.2023, Окрас: рыж-бел, SER BENFRO BARTI × БОЖЕСТВЕННАЯ ЛУНА, Зав.: Бондаревская Т.В., Вл.: Харламов А.</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w:t>
            </w:r>
          </w:p>
        </w:tc>
        <w:tc>
          <w:tcPr>
            <w:tcW w:w="10205" w:type="dxa"/>
            <w:shd w:val="clear" w:color="auto" w:fill="auto"/>
          </w:tcPr>
          <w:p w:rsidR="0013514F" w:rsidRPr="00637831" w:rsidRDefault="00872731" w:rsidP="00637831">
            <w:pPr>
              <w:pStyle w:val="P"/>
              <w:spacing w:line="240" w:lineRule="auto"/>
            </w:pPr>
            <w:r w:rsidRPr="00637831">
              <w:rPr>
                <w:b/>
              </w:rPr>
              <w:t xml:space="preserve">БИ ДЖЕЙ С ПОКРОВСКОЙ СЛОБОДЫ, </w:t>
            </w:r>
            <w:r w:rsidRPr="00637831">
              <w:t>6719126, Клеймо: BHI 1517, Дата рожд.: 18.05.2023, Окрас: Р-Б, КОТОМИН'С ВЕРСАЧЕ ФЛЭЙМ × ВОЛЬФЕНКРАФТ ЛИСА ПАТРИКЕЕВНА, Зав.: Журавлева О., Вл.: МАРАДУДИН 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lastRenderedPageBreak/>
              <w:t>13</w:t>
            </w:r>
          </w:p>
        </w:tc>
        <w:tc>
          <w:tcPr>
            <w:tcW w:w="10205" w:type="dxa"/>
            <w:shd w:val="clear" w:color="auto" w:fill="auto"/>
          </w:tcPr>
          <w:p w:rsidR="0013514F" w:rsidRPr="00637831" w:rsidRDefault="00872731" w:rsidP="00637831">
            <w:pPr>
              <w:pStyle w:val="P"/>
              <w:spacing w:line="240" w:lineRule="auto"/>
            </w:pPr>
            <w:r w:rsidRPr="00637831">
              <w:rPr>
                <w:b/>
              </w:rPr>
              <w:t xml:space="preserve">ФРОСТЕН РУСЛАНД ЦРВЕНИ ПЛАМЕН, </w:t>
            </w:r>
            <w:r w:rsidRPr="00637831">
              <w:t>6828804, Клеймо: FXK 572, Дата рожд.: 11.07.2023, Окрас: рыже-белый, AIRYSHIRE BRIGHT SIDE OF THE SUN × ФРОСТЕН РУСЛАНД УМА ТУРМАН, Зав.: Шклярова Н.Е., Вл.: Маркова Е.Д., Россия, г. Энгельс</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w:t>
            </w:r>
          </w:p>
        </w:tc>
        <w:tc>
          <w:tcPr>
            <w:tcW w:w="10205" w:type="dxa"/>
            <w:shd w:val="clear" w:color="auto" w:fill="auto"/>
          </w:tcPr>
          <w:p w:rsidR="0013514F" w:rsidRPr="00637831" w:rsidRDefault="00872731" w:rsidP="00637831">
            <w:pPr>
              <w:pStyle w:val="P"/>
              <w:spacing w:line="240" w:lineRule="auto"/>
            </w:pPr>
            <w:r w:rsidRPr="00637831">
              <w:rPr>
                <w:b/>
              </w:rPr>
              <w:t xml:space="preserve">ШВАРЦ ВАНДЕРЕР ХЭЙПИ ХЬЮ К/Х, </w:t>
            </w:r>
            <w:r w:rsidRPr="00637831">
              <w:t>6990725, Клеймо: PAB 3904, Дата рожд.: 07.12.2023, Окрас: РЫЖ-БЕЛ, СОЛЯР САТЕЛЛИТ ЧАРМИНГ ФОКС × LAIF SPRING BUKINGEM PRINCESS, Зав.: Захарченко И., Вл.: Захарченко И.</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w:t>
            </w:r>
          </w:p>
        </w:tc>
        <w:tc>
          <w:tcPr>
            <w:tcW w:w="10205" w:type="dxa"/>
            <w:shd w:val="clear" w:color="auto" w:fill="auto"/>
          </w:tcPr>
          <w:p w:rsidR="0013514F" w:rsidRPr="00637831" w:rsidRDefault="00872731" w:rsidP="00637831">
            <w:pPr>
              <w:pStyle w:val="P"/>
              <w:spacing w:line="240" w:lineRule="auto"/>
            </w:pPr>
            <w:r w:rsidRPr="00637831">
              <w:rPr>
                <w:b/>
              </w:rPr>
              <w:t xml:space="preserve">СОЛЯР САТЕЛЛИТ ЮВЕЛИНА, </w:t>
            </w:r>
            <w:r w:rsidRPr="00637831">
              <w:t>6714861, Клеймо: РАВ 3710, Дата рожд.: 02.02.2023, Окрас: Р-Б, ХЭВЕНЛИ ЛАБ ЕНВАЙБЛ ШЕВАЛЬЕ × NIGHT KEEPISH BY SOLAR-SATELLITE, Зав.: ВЛАДЫКО О., Вл.: ВЛАДЫКО О.</w:t>
            </w:r>
          </w:p>
        </w:tc>
      </w:tr>
    </w:tbl>
    <w:p w:rsidR="0013514F" w:rsidRDefault="0013514F">
      <w:pPr>
        <w:pStyle w:val="EmptyP"/>
      </w:pPr>
    </w:p>
    <w:p w:rsidR="0013514F" w:rsidRDefault="00872731">
      <w:pPr>
        <w:pStyle w:val="BreedHeader"/>
      </w:pPr>
      <w:r>
        <w:t xml:space="preserve">ВОСТОЧНОЕВРОПЕЙСКАЯ ОВЧАРКА (Россия)  / VOSTOCHNO-EVROPEISKAYA OVCHARKA (Russia) </w:t>
      </w:r>
    </w:p>
    <w:p w:rsidR="0013514F" w:rsidRDefault="00872731">
      <w:pPr>
        <w:pStyle w:val="P"/>
        <w:jc w:val="center"/>
      </w:pPr>
      <w:r>
        <w:t>Судья: Ревина Татьяна / Revina Tat'jana (количество собак 4, номера 16 - 19)</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w:t>
            </w:r>
          </w:p>
        </w:tc>
        <w:tc>
          <w:tcPr>
            <w:tcW w:w="10205" w:type="dxa"/>
            <w:shd w:val="clear" w:color="auto" w:fill="auto"/>
          </w:tcPr>
          <w:p w:rsidR="0013514F" w:rsidRPr="00637831" w:rsidRDefault="00872731" w:rsidP="00637831">
            <w:pPr>
              <w:pStyle w:val="P"/>
              <w:spacing w:line="240" w:lineRule="auto"/>
            </w:pPr>
            <w:r w:rsidRPr="00637831">
              <w:rPr>
                <w:b/>
              </w:rPr>
              <w:t xml:space="preserve">РЭМ, </w:t>
            </w:r>
            <w:r w:rsidRPr="00637831">
              <w:t>6947717 RB, Клеймо: CSQ 173, Дата рожд.: 01.05.2024, Окрас: ЧЕПР., ИМРАН-ГАЯЗ × ФИЕЛИСС ФАНДАРЬЯ, Зав.: ХАЙРУЛЛИН Р.Р., Вл.: ДРУЗЬ Т</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w:t>
            </w:r>
          </w:p>
        </w:tc>
        <w:tc>
          <w:tcPr>
            <w:tcW w:w="10205" w:type="dxa"/>
            <w:shd w:val="clear" w:color="auto" w:fill="auto"/>
          </w:tcPr>
          <w:p w:rsidR="0013514F" w:rsidRPr="00637831" w:rsidRDefault="00872731" w:rsidP="00637831">
            <w:pPr>
              <w:pStyle w:val="P"/>
              <w:spacing w:line="240" w:lineRule="auto"/>
            </w:pPr>
            <w:r w:rsidRPr="00637831">
              <w:rPr>
                <w:b/>
              </w:rPr>
              <w:t xml:space="preserve">АРГУН, </w:t>
            </w:r>
            <w:r w:rsidRPr="00637831">
              <w:t>6943325, Клеймо: TJX 2908, Дата рожд.: 15.12.2023, Окрас: ЧЕПР, VEOLAR VIKING IZ ALEKSANDROVSKOY KREPOSTI × LYUTAR UNEYA, Зав.: КАРМЕЕВА А, Вл.: БИБИКОВА О.А., Россия, г. Самара</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18</w:t>
            </w:r>
          </w:p>
        </w:tc>
        <w:tc>
          <w:tcPr>
            <w:tcW w:w="10205" w:type="dxa"/>
            <w:shd w:val="clear" w:color="auto" w:fill="auto"/>
          </w:tcPr>
          <w:p w:rsidR="0013514F" w:rsidRPr="00637831" w:rsidRDefault="00872731" w:rsidP="00637831">
            <w:pPr>
              <w:pStyle w:val="P"/>
              <w:spacing w:line="240" w:lineRule="auto"/>
            </w:pPr>
            <w:r w:rsidRPr="00637831">
              <w:rPr>
                <w:b/>
              </w:rPr>
              <w:t xml:space="preserve">ПАНТЕРА, </w:t>
            </w:r>
            <w:r w:rsidRPr="00637831">
              <w:t>РКФ 6944969 RB, Клеймо: ZOK 6164, Дата рожд.: 18.02.2024, Окрас: ЧЕПРАЧНЫЙ, РУССКИЙ АМУЛЕТ ЕЛЕОН × РУССКИЙ АМУЛЕТ ЭСКАДА, Зав.: АВДЕЕВ И.В., Вл.: ШИДЛОВСКАЯ Е.В.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19</w:t>
            </w:r>
          </w:p>
        </w:tc>
        <w:tc>
          <w:tcPr>
            <w:tcW w:w="10205" w:type="dxa"/>
            <w:shd w:val="clear" w:color="auto" w:fill="auto"/>
          </w:tcPr>
          <w:p w:rsidR="0013514F" w:rsidRPr="00637831" w:rsidRDefault="00872731" w:rsidP="00637831">
            <w:pPr>
              <w:pStyle w:val="P"/>
              <w:spacing w:line="240" w:lineRule="auto"/>
            </w:pPr>
            <w:r w:rsidRPr="00637831">
              <w:rPr>
                <w:b/>
              </w:rPr>
              <w:t xml:space="preserve">ЕСФИРЬ АСТЭРИ, </w:t>
            </w:r>
            <w:r w:rsidRPr="00637831">
              <w:t>6584351 RB, Клеймо: АТО 5289, Дата рожд.: 06.07.2022, Окрас: Ч-С, ВЕО ВИВАТ ФИНИСТ ЯСНЫЙ СОКОЛ × ПЕРЕСЛАВА С МИДГАРД ЗЕМЛИ, Зав.: ЖИТНИК С.А., Вл.: МАРКЕЛОВ В</w:t>
            </w:r>
          </w:p>
        </w:tc>
      </w:tr>
    </w:tbl>
    <w:p w:rsidR="0013514F" w:rsidRDefault="0013514F">
      <w:pPr>
        <w:pStyle w:val="EmptyP"/>
      </w:pPr>
    </w:p>
    <w:p w:rsidR="0013514F" w:rsidRDefault="00872731">
      <w:pPr>
        <w:pStyle w:val="BreedHeader"/>
      </w:pPr>
      <w:r>
        <w:t xml:space="preserve">FCI 166 - НЕМЕЦКАЯ ОВЧАРКА (Германия)  / GERMAN SHEPHERD DOG DOUBLE COAT (Germany) </w:t>
      </w:r>
    </w:p>
    <w:p w:rsidR="0013514F" w:rsidRDefault="00872731">
      <w:pPr>
        <w:pStyle w:val="P"/>
        <w:jc w:val="center"/>
      </w:pPr>
      <w:r>
        <w:t>Судья: Ревина Татьяна / Revina Tat'jana (количество собак 13, номера 20 - 32)</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20</w:t>
            </w:r>
          </w:p>
        </w:tc>
        <w:tc>
          <w:tcPr>
            <w:tcW w:w="10205" w:type="dxa"/>
            <w:shd w:val="clear" w:color="auto" w:fill="auto"/>
          </w:tcPr>
          <w:p w:rsidR="0013514F" w:rsidRPr="00637831" w:rsidRDefault="00872731" w:rsidP="00637831">
            <w:pPr>
              <w:pStyle w:val="P"/>
              <w:spacing w:line="240" w:lineRule="auto"/>
            </w:pPr>
            <w:r w:rsidRPr="00637831">
              <w:rPr>
                <w:b/>
              </w:rPr>
              <w:t xml:space="preserve">ЮСТИНИАНДЖИФЕРОХАН, </w:t>
            </w:r>
            <w:r w:rsidRPr="00637831">
              <w:t>6942011, Клеймо: AUG 8416, Дата рожд.: 05.12.2023, Окрас: Ч-Р, INGO VON DER WEISENBURG × ORMELLA VOM ST.-MICHAELS-BENG, Зав.: ХАН Т., Вл.: Хомутова М.Н.,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21</w:t>
            </w:r>
          </w:p>
        </w:tc>
        <w:tc>
          <w:tcPr>
            <w:tcW w:w="10205" w:type="dxa"/>
            <w:shd w:val="clear" w:color="auto" w:fill="auto"/>
          </w:tcPr>
          <w:p w:rsidR="0013514F" w:rsidRPr="00637831" w:rsidRDefault="00872731" w:rsidP="00637831">
            <w:pPr>
              <w:pStyle w:val="P"/>
              <w:spacing w:line="240" w:lineRule="auto"/>
            </w:pPr>
            <w:r w:rsidRPr="00637831">
              <w:rPr>
                <w:b/>
              </w:rPr>
              <w:t xml:space="preserve">АЛАН, </w:t>
            </w:r>
            <w:r w:rsidRPr="00637831">
              <w:t>6827968, Клеймо: TJX 2792, Дата рожд.: 01.09.2023, Окрас: Ч-Р, WECKO VOM HUHNEGRAB × НИКА, Зав.: ЛОМАКО А, Вл.: ЛОМАКО А</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22</w:t>
            </w:r>
          </w:p>
        </w:tc>
        <w:tc>
          <w:tcPr>
            <w:tcW w:w="10205" w:type="dxa"/>
            <w:shd w:val="clear" w:color="auto" w:fill="auto"/>
          </w:tcPr>
          <w:p w:rsidR="0013514F" w:rsidRPr="00637831" w:rsidRDefault="00872731" w:rsidP="00637831">
            <w:pPr>
              <w:pStyle w:val="P"/>
              <w:spacing w:line="240" w:lineRule="auto"/>
            </w:pPr>
            <w:r w:rsidRPr="00637831">
              <w:rPr>
                <w:b/>
              </w:rPr>
              <w:t xml:space="preserve">ШВАРЦ ВАНДЕРЕР ФЛИНТ, </w:t>
            </w:r>
            <w:r w:rsidRPr="00637831">
              <w:t>6825951, Клеймо: TDF 6650, Дата рожд.: 15.07.2023, Окрас: ЧЕРНЫЙ, ЛЮТЫЙ × НИНЭЙРА, Зав.: Захарченко И.А, Вл.: АДАЕВ А.</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23</w:t>
            </w:r>
          </w:p>
        </w:tc>
        <w:tc>
          <w:tcPr>
            <w:tcW w:w="10205" w:type="dxa"/>
            <w:shd w:val="clear" w:color="auto" w:fill="auto"/>
          </w:tcPr>
          <w:p w:rsidR="0013514F" w:rsidRPr="00637831" w:rsidRDefault="00872731" w:rsidP="00637831">
            <w:pPr>
              <w:pStyle w:val="P"/>
              <w:spacing w:line="240" w:lineRule="auto"/>
            </w:pPr>
            <w:r w:rsidRPr="00637831">
              <w:rPr>
                <w:b/>
              </w:rPr>
              <w:t xml:space="preserve">ЛЕОН С ВОЛЖСКИХ ДАЛЕЙ, </w:t>
            </w:r>
            <w:r w:rsidRPr="00637831">
              <w:t>6672401, Клеймо: TDF 6293, Дата рожд.: 15.11.2022, Окрас: ЧЕРН-РЫЖ, MARS SUPER AGENT × АЦЕЛЬ ХОФ ОЗМИ, Зав.: Долгова Т., Вл.: ШАРАПОВА Н.А.</w:t>
            </w:r>
          </w:p>
        </w:tc>
      </w:tr>
    </w:tbl>
    <w:p w:rsidR="0013514F" w:rsidRDefault="0013514F">
      <w:pPr>
        <w:pStyle w:val="EmptyP"/>
      </w:pP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24</w:t>
            </w:r>
          </w:p>
        </w:tc>
        <w:tc>
          <w:tcPr>
            <w:tcW w:w="10205" w:type="dxa"/>
            <w:shd w:val="clear" w:color="auto" w:fill="auto"/>
          </w:tcPr>
          <w:p w:rsidR="0013514F" w:rsidRPr="00637831" w:rsidRDefault="00872731" w:rsidP="00637831">
            <w:pPr>
              <w:pStyle w:val="P"/>
              <w:spacing w:line="240" w:lineRule="auto"/>
            </w:pPr>
            <w:r w:rsidRPr="00637831">
              <w:rPr>
                <w:b/>
              </w:rPr>
              <w:t xml:space="preserve">ENGELEND BAKSTER BRIDZH, </w:t>
            </w:r>
            <w:r w:rsidRPr="00637831">
              <w:t>5953850, Клеймо: РАВ 3177, Дата рожд.: 30.04.2020, Окрас: Ч-Р, ТИМ ДЕЛЬ СОЛЬ НАШЕНТЕ ЕКАРАДЖ × MAKSIMA VOM FROSTEN, Зав.: ЛЕБЕДЕВА Е., Вл.: НЕКРАСОВА 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25</w:t>
            </w:r>
          </w:p>
        </w:tc>
        <w:tc>
          <w:tcPr>
            <w:tcW w:w="10205" w:type="dxa"/>
            <w:shd w:val="clear" w:color="auto" w:fill="auto"/>
          </w:tcPr>
          <w:p w:rsidR="0013514F" w:rsidRPr="00637831" w:rsidRDefault="00872731" w:rsidP="00637831">
            <w:pPr>
              <w:pStyle w:val="P"/>
              <w:spacing w:line="240" w:lineRule="auto"/>
            </w:pPr>
            <w:r w:rsidRPr="00637831">
              <w:rPr>
                <w:b/>
              </w:rPr>
              <w:t xml:space="preserve">ШВАРЦ ВАНДЕРЕР ЧЕЙСИ, </w:t>
            </w:r>
            <w:r w:rsidRPr="00637831">
              <w:t>РКФ 6947531, Клеймо: TDF  6988, Дата рожд.: 30.03.2024, Окрас: Ч-Р, NORD HARTWIN SUPER AGENT × SCHWARZ WANDERER LYUTAYA, Зав.: ЗАХАРЧЕНКО И.А., Вл.: Соколов В.Н.</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26</w:t>
            </w:r>
          </w:p>
        </w:tc>
        <w:tc>
          <w:tcPr>
            <w:tcW w:w="10205" w:type="dxa"/>
            <w:shd w:val="clear" w:color="auto" w:fill="auto"/>
          </w:tcPr>
          <w:p w:rsidR="0013514F" w:rsidRPr="00637831" w:rsidRDefault="00872731" w:rsidP="00637831">
            <w:pPr>
              <w:pStyle w:val="P"/>
              <w:spacing w:line="240" w:lineRule="auto"/>
            </w:pPr>
            <w:r w:rsidRPr="00637831">
              <w:rPr>
                <w:b/>
              </w:rPr>
              <w:t xml:space="preserve">АДЕЛЬ, </w:t>
            </w:r>
            <w:r w:rsidRPr="00637831">
              <w:t>6827975, Клеймо: TJX  2799, Дата рожд.: 01.09.2023, Окрас: Ч-Р, WECKO VOM HUHNEGRAB × НИКА, Зав.: ЛОМАКО А, Вл.: Новиков А.</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27</w:t>
            </w:r>
          </w:p>
        </w:tc>
        <w:tc>
          <w:tcPr>
            <w:tcW w:w="10205" w:type="dxa"/>
            <w:shd w:val="clear" w:color="auto" w:fill="auto"/>
          </w:tcPr>
          <w:p w:rsidR="0013514F" w:rsidRPr="00637831" w:rsidRDefault="00872731" w:rsidP="00637831">
            <w:pPr>
              <w:pStyle w:val="P"/>
              <w:spacing w:line="240" w:lineRule="auto"/>
            </w:pPr>
            <w:r w:rsidRPr="00637831">
              <w:rPr>
                <w:b/>
              </w:rPr>
              <w:t xml:space="preserve">КАРВИДЕАН ЖАННИ, </w:t>
            </w:r>
            <w:r w:rsidRPr="00637831">
              <w:t>6945260, Клеймо: TJX 2950, Дата рожд.: 05.01.2024, Окрас: Ч-Р, WECKO VOM HÜHNEGRAB × СЕЛЛИ С ПОКРОВСКОЙ СЛОБОДЫ, Зав.: Карасёва В., Вл.: ВАНЮШИНА О</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28</w:t>
            </w:r>
          </w:p>
        </w:tc>
        <w:tc>
          <w:tcPr>
            <w:tcW w:w="10205" w:type="dxa"/>
            <w:shd w:val="clear" w:color="auto" w:fill="auto"/>
          </w:tcPr>
          <w:p w:rsidR="0013514F" w:rsidRPr="00637831" w:rsidRDefault="00872731" w:rsidP="00637831">
            <w:pPr>
              <w:pStyle w:val="P"/>
              <w:spacing w:line="240" w:lineRule="auto"/>
            </w:pPr>
            <w:r w:rsidRPr="00637831">
              <w:rPr>
                <w:b/>
              </w:rPr>
              <w:t xml:space="preserve">ШВАРЦ ВАНДЕРЕР ФОРТУНА, </w:t>
            </w:r>
            <w:r w:rsidRPr="00637831">
              <w:t>6825955, Клеймо: TDF 6654, Дата рожд.: 15.07.2023, Окрас: Ч-Р, ЛЮТЫЙ × НИНЭЙРА, Зав.: Захарченко И., Вл.: Маркелова 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29</w:t>
            </w:r>
          </w:p>
        </w:tc>
        <w:tc>
          <w:tcPr>
            <w:tcW w:w="10205" w:type="dxa"/>
            <w:shd w:val="clear" w:color="auto" w:fill="auto"/>
          </w:tcPr>
          <w:p w:rsidR="0013514F" w:rsidRPr="00637831" w:rsidRDefault="00872731" w:rsidP="00637831">
            <w:pPr>
              <w:pStyle w:val="P"/>
              <w:spacing w:line="240" w:lineRule="auto"/>
            </w:pPr>
            <w:r w:rsidRPr="00637831">
              <w:rPr>
                <w:b/>
              </w:rPr>
              <w:t xml:space="preserve">АРГУС-ХАУС ШТАЗИ, </w:t>
            </w:r>
            <w:r w:rsidRPr="00637831">
              <w:t>6824552, Клеймо: FXX 165, Дата рожд.: 01.07.2023, Окрас: ЗОН., ЕРРО ФОН АРГУС-ХАУС × DIVA Z KLIDKOVA DVORA, Зав.: КРУПИНА Е, Вл.: ПАНФЕРОВ</w:t>
            </w:r>
          </w:p>
        </w:tc>
      </w:tr>
    </w:tbl>
    <w:p w:rsidR="0013514F" w:rsidRDefault="0013514F">
      <w:pPr>
        <w:pStyle w:val="EmptyP"/>
      </w:pPr>
    </w:p>
    <w:p w:rsidR="0013514F" w:rsidRDefault="00872731">
      <w:pPr>
        <w:pStyle w:val="ClassHeader"/>
      </w:pPr>
      <w:r>
        <w:lastRenderedPageBreak/>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30</w:t>
            </w:r>
          </w:p>
        </w:tc>
        <w:tc>
          <w:tcPr>
            <w:tcW w:w="10205" w:type="dxa"/>
            <w:shd w:val="clear" w:color="auto" w:fill="auto"/>
          </w:tcPr>
          <w:p w:rsidR="0013514F" w:rsidRPr="00637831" w:rsidRDefault="00872731" w:rsidP="00637831">
            <w:pPr>
              <w:pStyle w:val="P"/>
              <w:spacing w:line="240" w:lineRule="auto"/>
            </w:pPr>
            <w:r w:rsidRPr="00637831">
              <w:rPr>
                <w:b/>
              </w:rPr>
              <w:t xml:space="preserve">ФРЕШ СТАЙЛЕ ГОТИКА, </w:t>
            </w:r>
            <w:r w:rsidRPr="00637831">
              <w:t>5819069, Клеймо: TDF 4706, Дата рожд.: 10.04.2020, Окрас: Ч-Р, ШВАРЦ ВАНДЕРЕР ВИТО × PERI STASI, Зав.: КОПТЯКОВА О., Вл.: Груздева И.</w:t>
            </w:r>
          </w:p>
        </w:tc>
      </w:tr>
    </w:tbl>
    <w:p w:rsidR="0013514F" w:rsidRDefault="0013514F">
      <w:pPr>
        <w:pStyle w:val="EmptyP"/>
      </w:pPr>
    </w:p>
    <w:p w:rsidR="0013514F" w:rsidRDefault="00872731">
      <w:pPr>
        <w:pStyle w:val="ClassHeader"/>
      </w:pPr>
      <w:r>
        <w:t>Класс Рабочий / Working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31</w:t>
            </w:r>
          </w:p>
        </w:tc>
        <w:tc>
          <w:tcPr>
            <w:tcW w:w="10205" w:type="dxa"/>
            <w:shd w:val="clear" w:color="auto" w:fill="auto"/>
          </w:tcPr>
          <w:p w:rsidR="0013514F" w:rsidRPr="00637831" w:rsidRDefault="00872731" w:rsidP="00637831">
            <w:pPr>
              <w:pStyle w:val="P"/>
              <w:spacing w:line="240" w:lineRule="auto"/>
            </w:pPr>
            <w:r w:rsidRPr="00637831">
              <w:rPr>
                <w:b/>
              </w:rPr>
              <w:t xml:space="preserve">ШВАРЦ ВАНДЕРЕР ЛЮТАЯ, </w:t>
            </w:r>
            <w:r w:rsidRPr="00637831">
              <w:t>6271477, Клеймо: TDF 5566, Дата рожд.: 14.07.2021, Окрас: Ч-Р, MARS SUPER AGENT × НИНЭЙРА, Зав.: Захарченко И., Вл.: Воробьёва А.</w:t>
            </w:r>
          </w:p>
        </w:tc>
      </w:tr>
    </w:tbl>
    <w:p w:rsidR="0013514F" w:rsidRDefault="0013514F">
      <w:pPr>
        <w:pStyle w:val="EmptyP"/>
      </w:pP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32</w:t>
            </w:r>
          </w:p>
        </w:tc>
        <w:tc>
          <w:tcPr>
            <w:tcW w:w="10205" w:type="dxa"/>
            <w:shd w:val="clear" w:color="auto" w:fill="auto"/>
          </w:tcPr>
          <w:p w:rsidR="0013514F" w:rsidRPr="00637831" w:rsidRDefault="00872731" w:rsidP="00637831">
            <w:pPr>
              <w:pStyle w:val="P"/>
              <w:spacing w:line="240" w:lineRule="auto"/>
            </w:pPr>
            <w:r w:rsidRPr="00637831">
              <w:rPr>
                <w:b/>
              </w:rPr>
              <w:t xml:space="preserve">ГЕРМАНИЯ ФОН ВЭСПЭН ХАУС, </w:t>
            </w:r>
            <w:r w:rsidRPr="00637831">
              <w:t>RKF 6676263, Клеймо: FVQ 370, Дата рожд.: 15.12.2022, Окрас: чёрный с рыжим, WECKO VOM HÜHNEGRAB × DEILA VAN'T GROOT-FEHN, Зав.: Бурмистрова Н., Вл.: МАЛАЕВ Р.В.</w:t>
            </w:r>
          </w:p>
        </w:tc>
      </w:tr>
    </w:tbl>
    <w:p w:rsidR="0013514F" w:rsidRDefault="0013514F">
      <w:pPr>
        <w:pStyle w:val="EmptyP"/>
      </w:pPr>
    </w:p>
    <w:p w:rsidR="0013514F" w:rsidRDefault="00872731">
      <w:pPr>
        <w:pStyle w:val="BreedHeader"/>
      </w:pPr>
      <w:r>
        <w:t xml:space="preserve">FCI 83 - СХИППЕРКЕ (Бельгия)  / SCHIPPERKE (Belgium) </w:t>
      </w:r>
    </w:p>
    <w:p w:rsidR="0013514F" w:rsidRDefault="00872731">
      <w:pPr>
        <w:pStyle w:val="P"/>
        <w:jc w:val="center"/>
      </w:pPr>
      <w:r>
        <w:t>Судья: Ревина Татьяна / Revina Tat'jana (количество собак 1, номер 33)</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33</w:t>
            </w:r>
          </w:p>
        </w:tc>
        <w:tc>
          <w:tcPr>
            <w:tcW w:w="10205" w:type="dxa"/>
            <w:shd w:val="clear" w:color="auto" w:fill="auto"/>
          </w:tcPr>
          <w:p w:rsidR="0013514F" w:rsidRPr="00637831" w:rsidRDefault="00872731" w:rsidP="00637831">
            <w:pPr>
              <w:pStyle w:val="P"/>
              <w:spacing w:line="240" w:lineRule="auto"/>
            </w:pPr>
            <w:r w:rsidRPr="00637831">
              <w:rPr>
                <w:b/>
              </w:rPr>
              <w:t xml:space="preserve">ТЕНЬ ЛУНЫ СЛАВЯН, </w:t>
            </w:r>
            <w:r w:rsidRPr="00637831">
              <w:t>РКФ 6972415, Клеймо: TDJ 1311, Дата рожд.: 21.09.2023, Окрас: Черный, СЛАВЯНКА КЕНЗО × СЛАВЯНКА УНА АМОРЕ, Зав.: Низовцева А.В., Вл.: Махмутова Д.Э.</w:t>
            </w:r>
          </w:p>
        </w:tc>
      </w:tr>
    </w:tbl>
    <w:p w:rsidR="0013514F" w:rsidRDefault="0013514F">
      <w:pPr>
        <w:pStyle w:val="EmptyP"/>
      </w:pPr>
    </w:p>
    <w:p w:rsidR="0013514F" w:rsidRDefault="00872731">
      <w:pPr>
        <w:pStyle w:val="BreedHeader"/>
      </w:pPr>
      <w:r>
        <w:t xml:space="preserve">FCI 88 - ШЕЛТИ (Великобритания)  / SHETLAND SHEEPDOG (United Kingdom) </w:t>
      </w:r>
    </w:p>
    <w:p w:rsidR="0013514F" w:rsidRDefault="00872731">
      <w:pPr>
        <w:pStyle w:val="P"/>
        <w:jc w:val="center"/>
      </w:pPr>
      <w:r>
        <w:t>Судья: Ревина Татьяна / Revina Tat'jana (количество собак 3, номера 34 - 36)</w:t>
      </w:r>
    </w:p>
    <w:p w:rsidR="0013514F" w:rsidRDefault="00872731">
      <w:pPr>
        <w:pStyle w:val="SexHeader"/>
      </w:pPr>
      <w:r>
        <w:t>Кобели / 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34</w:t>
            </w:r>
          </w:p>
        </w:tc>
        <w:tc>
          <w:tcPr>
            <w:tcW w:w="10205" w:type="dxa"/>
            <w:shd w:val="clear" w:color="auto" w:fill="auto"/>
          </w:tcPr>
          <w:p w:rsidR="0013514F" w:rsidRPr="00637831" w:rsidRDefault="00872731" w:rsidP="00637831">
            <w:pPr>
              <w:pStyle w:val="P"/>
              <w:spacing w:line="240" w:lineRule="auto"/>
            </w:pPr>
            <w:r w:rsidRPr="00637831">
              <w:rPr>
                <w:b/>
              </w:rPr>
              <w:t xml:space="preserve">ГОЛД ХИЗБЕЛЛ БИКОЗ ХИ ИЗ НАЙС, </w:t>
            </w:r>
            <w:r w:rsidRPr="00637831">
              <w:t>6025850, Клеймо: РАВ 3514, Дата рожд.: 04.01.2022, Окрас: соболиный с белым, CHERYLDENE CERENOR × GOLD NEATHBELL BE AMUSING WHIM, Зав.: СОРОКИНА И.А., Вл.: Сорокина И.А.,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35</w:t>
            </w:r>
          </w:p>
        </w:tc>
        <w:tc>
          <w:tcPr>
            <w:tcW w:w="10205" w:type="dxa"/>
            <w:shd w:val="clear" w:color="auto" w:fill="auto"/>
          </w:tcPr>
          <w:p w:rsidR="0013514F" w:rsidRPr="00637831" w:rsidRDefault="00872731" w:rsidP="00637831">
            <w:pPr>
              <w:pStyle w:val="P"/>
              <w:spacing w:line="240" w:lineRule="auto"/>
            </w:pPr>
            <w:r w:rsidRPr="00637831">
              <w:rPr>
                <w:b/>
              </w:rPr>
              <w:t xml:space="preserve">ГОРДОН'С ШЕЛЛ РОУЗ ИН БЛЮ, </w:t>
            </w:r>
            <w:r w:rsidRPr="00637831">
              <w:t>метрика, Клеймо: XYC 484, Микрочип: 900215002003165, Дата рожд.: 23.01.2024, Окрас: блю-мерль, GORDON'S SHELL FLUORITE ICE × GORDON'S SHELL DYNASTY, Зав.: Гордеева Е., Вл.: Цуркан А.Ю., Россия, г. Энгельс</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36</w:t>
            </w:r>
          </w:p>
        </w:tc>
        <w:tc>
          <w:tcPr>
            <w:tcW w:w="10205" w:type="dxa"/>
            <w:shd w:val="clear" w:color="auto" w:fill="auto"/>
          </w:tcPr>
          <w:p w:rsidR="0013514F" w:rsidRPr="00637831" w:rsidRDefault="00872731" w:rsidP="00637831">
            <w:pPr>
              <w:pStyle w:val="P"/>
              <w:spacing w:line="240" w:lineRule="auto"/>
            </w:pPr>
            <w:r w:rsidRPr="00637831">
              <w:rPr>
                <w:b/>
              </w:rPr>
              <w:t xml:space="preserve">ИЗАБЕЛЬ СИЯЮЩИЙ ЦВЕТОК, </w:t>
            </w:r>
            <w:r w:rsidRPr="00637831">
              <w:t>6023926, Клеймо: XDD 3045, Дата рожд.: 28.06.2021, Окрас: соболиный с белым, ГРАДЖИ × ОТЛИЧНЫЙ ВЫБОР ФИАЛКА, Зав.: РУДНИЦКАЯ Т., Вл.: Рудницкая Т.А.</w:t>
            </w:r>
          </w:p>
        </w:tc>
      </w:tr>
    </w:tbl>
    <w:p w:rsidR="0013514F" w:rsidRDefault="0013514F">
      <w:pPr>
        <w:pStyle w:val="EmptyP"/>
      </w:pPr>
    </w:p>
    <w:p w:rsidR="0013514F" w:rsidRDefault="00872731">
      <w:pPr>
        <w:pStyle w:val="BreedHeader"/>
      </w:pPr>
      <w:r>
        <w:t xml:space="preserve">FCI 326 - ЮЖНОРУССКАЯ ОВЧАРКА (Россия)  / SOUTH RUSSIAN OVCHARKA (Russia) </w:t>
      </w:r>
    </w:p>
    <w:p w:rsidR="0013514F" w:rsidRDefault="00872731">
      <w:pPr>
        <w:pStyle w:val="P"/>
        <w:jc w:val="center"/>
      </w:pPr>
      <w:r>
        <w:t>Судья: Ревина Татьяна / Revina Tat'jana (количество собак 1, номер 37)</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37</w:t>
            </w:r>
          </w:p>
        </w:tc>
        <w:tc>
          <w:tcPr>
            <w:tcW w:w="10205" w:type="dxa"/>
            <w:shd w:val="clear" w:color="auto" w:fill="auto"/>
          </w:tcPr>
          <w:p w:rsidR="0013514F" w:rsidRPr="00637831" w:rsidRDefault="00872731" w:rsidP="00637831">
            <w:pPr>
              <w:pStyle w:val="P"/>
              <w:spacing w:line="240" w:lineRule="auto"/>
            </w:pPr>
            <w:r w:rsidRPr="00637831">
              <w:rPr>
                <w:b/>
              </w:rPr>
              <w:t xml:space="preserve">БЕЛЫЙ ДЕМОН ИЗ ВОРОЖЕИ ДЕРЗКИЙ, </w:t>
            </w:r>
            <w:r w:rsidRPr="00637831">
              <w:t>метрика, Клеймо: VMW 2946, Дата рожд.: 25.05.2024, Окрас: белый, GENDALF POD SOZVEZDIYEM LYBVI × BELAJA VOROZHEJA EVDOHA, Зав.: Михайлова Дина Алексеевна, Вл.: Гусева И.Н., Россия, г. Красный Яр</w:t>
            </w:r>
          </w:p>
        </w:tc>
      </w:tr>
    </w:tbl>
    <w:p w:rsidR="0013514F" w:rsidRDefault="0013514F">
      <w:pPr>
        <w:pStyle w:val="EmptyP"/>
      </w:pPr>
    </w:p>
    <w:p w:rsidR="0013514F" w:rsidRDefault="00872731">
      <w:pPr>
        <w:pStyle w:val="GroupHeader"/>
      </w:pPr>
      <w:r>
        <w:t>2 группа FCI</w:t>
      </w:r>
    </w:p>
    <w:p w:rsidR="0013514F" w:rsidRDefault="00872731">
      <w:pPr>
        <w:pStyle w:val="BreedHeader"/>
      </w:pPr>
      <w:r>
        <w:t xml:space="preserve">АМЕРИКАНСКИЙ БУЛЛИ СТАНДАРТ (США)  / AMERICAN BULLY STANBART (USA) </w:t>
      </w:r>
    </w:p>
    <w:p w:rsidR="0013514F" w:rsidRDefault="00872731">
      <w:pPr>
        <w:pStyle w:val="P"/>
        <w:jc w:val="center"/>
      </w:pPr>
      <w:r>
        <w:t>Судья: Ревина Татьяна / Revina Tat'jana (количество собак 1, номер 38)</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38</w:t>
            </w:r>
          </w:p>
        </w:tc>
        <w:tc>
          <w:tcPr>
            <w:tcW w:w="10205" w:type="dxa"/>
            <w:shd w:val="clear" w:color="auto" w:fill="auto"/>
          </w:tcPr>
          <w:p w:rsidR="0013514F" w:rsidRPr="00637831" w:rsidRDefault="00872731" w:rsidP="00637831">
            <w:pPr>
              <w:pStyle w:val="P"/>
              <w:spacing w:line="240" w:lineRule="auto"/>
            </w:pPr>
            <w:r w:rsidRPr="00637831">
              <w:rPr>
                <w:b/>
              </w:rPr>
              <w:t xml:space="preserve">SPIKE AMIR ICORE BULLY, </w:t>
            </w:r>
            <w:r w:rsidRPr="00637831">
              <w:t>Микрочип: 900136003001811, Дата рожд.: 10.12.2023, Окрас: БЕЛ-ЛИЛ, MAR NERO FIER FLASH × LEELOO BULLY, Зав.: Новикова Ю., Вл.: РОМАНОВ Ю.</w:t>
            </w:r>
          </w:p>
        </w:tc>
      </w:tr>
    </w:tbl>
    <w:p w:rsidR="0013514F" w:rsidRDefault="0013514F">
      <w:pPr>
        <w:pStyle w:val="EmptyP"/>
      </w:pPr>
    </w:p>
    <w:p w:rsidR="0013514F" w:rsidRDefault="00872731">
      <w:pPr>
        <w:pStyle w:val="BreedHeader"/>
      </w:pPr>
      <w:r>
        <w:t xml:space="preserve">FCI 143 - ДОБЕРМАН (Германия)  / DOBERMAN (Germany) </w:t>
      </w:r>
    </w:p>
    <w:p w:rsidR="0013514F" w:rsidRDefault="00872731">
      <w:pPr>
        <w:pStyle w:val="P"/>
        <w:jc w:val="center"/>
      </w:pPr>
      <w:r>
        <w:t>Судья: Ревина Татьяна / Revina Tat'jana (количество собак 5, номера 39 - 43)</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39</w:t>
            </w:r>
          </w:p>
        </w:tc>
        <w:tc>
          <w:tcPr>
            <w:tcW w:w="10205" w:type="dxa"/>
            <w:shd w:val="clear" w:color="auto" w:fill="auto"/>
          </w:tcPr>
          <w:p w:rsidR="0013514F" w:rsidRPr="00637831" w:rsidRDefault="00872731" w:rsidP="00637831">
            <w:pPr>
              <w:pStyle w:val="P"/>
              <w:spacing w:line="240" w:lineRule="auto"/>
            </w:pPr>
            <w:r w:rsidRPr="00637831">
              <w:rPr>
                <w:b/>
              </w:rPr>
              <w:t xml:space="preserve">ДОБУОРЛД ДЭ МАРИКАДА НЕРЕЙ, </w:t>
            </w:r>
            <w:r w:rsidRPr="00637831">
              <w:t>метрика, Клеймо: ZXZ 1290, Дата рожд.: 04.05.2024, Окрас: ЧЕРНО- ПОДПАЛ, ИМПЕРАТОР С БОЛЬШОЙ ВОГИ × ДЭН СМАЙЛ ТОРИ СОЛАР, Зав.: ДУХАНОВА О.Н., Вл.: Духанова О., Россия, г. Алабушево</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40</w:t>
            </w:r>
          </w:p>
        </w:tc>
        <w:tc>
          <w:tcPr>
            <w:tcW w:w="10205" w:type="dxa"/>
            <w:shd w:val="clear" w:color="auto" w:fill="auto"/>
          </w:tcPr>
          <w:p w:rsidR="0013514F" w:rsidRPr="00637831" w:rsidRDefault="00872731" w:rsidP="00637831">
            <w:pPr>
              <w:pStyle w:val="P"/>
              <w:spacing w:line="240" w:lineRule="auto"/>
            </w:pPr>
            <w:r w:rsidRPr="00637831">
              <w:rPr>
                <w:b/>
              </w:rPr>
              <w:t xml:space="preserve">АНТРАЦИТ ИЗ СОЗВЕЗДИЯ, </w:t>
            </w:r>
            <w:r w:rsidRPr="00637831">
              <w:t>метрика, Клеймо: RTC 1640, Дата рожд.: 23.11.2023, Окрас: Ч-П, АППЕЛЬ ДИ ФОРТУНА УТТЭР ПРАЙЗ × САНСА ЭПИКА ИЗ СОЗВЕЗДИЯ, Зав.: СУРКОВА Е., Вл.: ГАВРЮШИНА Ю</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lastRenderedPageBreak/>
              <w:t>41</w:t>
            </w:r>
          </w:p>
        </w:tc>
        <w:tc>
          <w:tcPr>
            <w:tcW w:w="10205" w:type="dxa"/>
            <w:shd w:val="clear" w:color="auto" w:fill="auto"/>
          </w:tcPr>
          <w:p w:rsidR="0013514F" w:rsidRPr="00637831" w:rsidRDefault="00872731" w:rsidP="00637831">
            <w:pPr>
              <w:pStyle w:val="P"/>
              <w:spacing w:line="240" w:lineRule="auto"/>
            </w:pPr>
            <w:r w:rsidRPr="00637831">
              <w:rPr>
                <w:b/>
              </w:rPr>
              <w:t xml:space="preserve">БАРИМАР КАСПЕРСКИЙ, </w:t>
            </w:r>
            <w:r w:rsidRPr="00637831">
              <w:t>7054885, Клеймо: FSS 896, Дата рожд.: 17.01.2024, Окрас: ч-п, ВИВАТ ДЕ ВИНКО ЗОРГЕ × БАРИМАР ЗАМБЕЗИ, Зав.: Ефимов А., Вл.: САВЕНКО О.</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42</w:t>
            </w:r>
          </w:p>
        </w:tc>
        <w:tc>
          <w:tcPr>
            <w:tcW w:w="10205" w:type="dxa"/>
            <w:shd w:val="clear" w:color="auto" w:fill="auto"/>
          </w:tcPr>
          <w:p w:rsidR="0013514F" w:rsidRPr="00637831" w:rsidRDefault="00872731" w:rsidP="00637831">
            <w:pPr>
              <w:pStyle w:val="P"/>
              <w:spacing w:line="240" w:lineRule="auto"/>
            </w:pPr>
            <w:r w:rsidRPr="00637831">
              <w:rPr>
                <w:b/>
              </w:rPr>
              <w:t xml:space="preserve">ЛИТТЛ ЭВИЛ, </w:t>
            </w:r>
            <w:r w:rsidRPr="00637831">
              <w:t>6852721, Клеймо: KRY 4343, Дата рожд.: 04.07.2023, Окрас: Ч-П, ГАРДИАН САНРАЙЗ ГЕРХАРД × ZORCA ZORETTA ALARY ASLAR, Зав.: БАБКЕВИЧ Н., Вл.: КРУПИНСКАЯ О</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43</w:t>
            </w:r>
          </w:p>
        </w:tc>
        <w:tc>
          <w:tcPr>
            <w:tcW w:w="10205" w:type="dxa"/>
            <w:shd w:val="clear" w:color="auto" w:fill="auto"/>
          </w:tcPr>
          <w:p w:rsidR="0013514F" w:rsidRPr="00637831" w:rsidRDefault="00872731" w:rsidP="00637831">
            <w:pPr>
              <w:pStyle w:val="P"/>
              <w:spacing w:line="240" w:lineRule="auto"/>
            </w:pPr>
            <w:r w:rsidRPr="00637831">
              <w:rPr>
                <w:b/>
              </w:rPr>
              <w:t xml:space="preserve">АВАНГАРД ДОГ ЭФФЕКТНАЯ ЛЕДИ, </w:t>
            </w:r>
            <w:r w:rsidRPr="00637831">
              <w:t>6660036, Клеймо: РАВ 3600, Дата рожд.: 22.08.2022, Окрас: Ч-П, ЭРИА ПРО МАРШАЛ × АВАНГАРД ДОГ АМЕЛИЯ, Зав.: Шашлов С, Вл.: Шашлова Н.В., Россия, г. Саратов</w:t>
            </w:r>
          </w:p>
        </w:tc>
      </w:tr>
    </w:tbl>
    <w:p w:rsidR="0013514F" w:rsidRDefault="0013514F">
      <w:pPr>
        <w:pStyle w:val="EmptyP"/>
      </w:pPr>
    </w:p>
    <w:p w:rsidR="0013514F" w:rsidRDefault="00872731">
      <w:pPr>
        <w:pStyle w:val="BreedHeader"/>
      </w:pPr>
      <w:r>
        <w:t xml:space="preserve">FCI 343 - ИТАЛЬЯНСКИЙ КАНЕ КОРСО (Италия)  / CANE CORSO ITALIANO (Italy) </w:t>
      </w:r>
    </w:p>
    <w:p w:rsidR="0013514F" w:rsidRDefault="00872731">
      <w:pPr>
        <w:pStyle w:val="P"/>
        <w:jc w:val="center"/>
      </w:pPr>
      <w:r>
        <w:t>Судья: Ревина Татьяна / Revina Tat'jana (количество собак 8, номера 44 - 51)</w:t>
      </w:r>
    </w:p>
    <w:p w:rsidR="0013514F" w:rsidRDefault="00872731">
      <w:pPr>
        <w:pStyle w:val="SexHeader"/>
      </w:pPr>
      <w:r>
        <w:t>Кобели / 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44</w:t>
            </w:r>
          </w:p>
        </w:tc>
        <w:tc>
          <w:tcPr>
            <w:tcW w:w="10205" w:type="dxa"/>
            <w:shd w:val="clear" w:color="auto" w:fill="auto"/>
          </w:tcPr>
          <w:p w:rsidR="0013514F" w:rsidRPr="00637831" w:rsidRDefault="00872731" w:rsidP="00637831">
            <w:pPr>
              <w:pStyle w:val="P"/>
              <w:spacing w:line="240" w:lineRule="auto"/>
            </w:pPr>
            <w:r w:rsidRPr="00637831">
              <w:rPr>
                <w:b/>
              </w:rPr>
              <w:t xml:space="preserve">ИМПЕРИАЛ ДИ АСГАРД, </w:t>
            </w:r>
            <w:r w:rsidRPr="00637831">
              <w:t>метрика, Клеймо: SPF 2367, Дата рожд.: 21.06.2024, Окрас: ЧЕРНЫЙ, NERO VINCITORE MAYBACH EXELERO × ЭВЕРДИН КУИН, Зав.: Швецова  Е.В., Вл.: Богатов В.В.,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45</w:t>
            </w:r>
          </w:p>
        </w:tc>
        <w:tc>
          <w:tcPr>
            <w:tcW w:w="10205" w:type="dxa"/>
            <w:shd w:val="clear" w:color="auto" w:fill="auto"/>
          </w:tcPr>
          <w:p w:rsidR="0013514F" w:rsidRPr="00637831" w:rsidRDefault="00872731" w:rsidP="00637831">
            <w:pPr>
              <w:pStyle w:val="P"/>
              <w:spacing w:line="240" w:lineRule="auto"/>
            </w:pPr>
            <w:r w:rsidRPr="00637831">
              <w:rPr>
                <w:b/>
              </w:rPr>
              <w:t xml:space="preserve">ВЕМРИС РЕЙКАН ДЖОЙ ПЕРВЫЙ, </w:t>
            </w:r>
            <w:r w:rsidRPr="00637831">
              <w:t>6871990, Клеймо: RTC 1565, Дата рожд.: 09.07.2023, Окрас: СЕР, СТАР КАРУНА МАЖЕСТИК × ПОЛЕДИЯ ХАРНЕЛА РОССО, Зав.: ВАРЛАМОВА Е., Вл.: ГОЛОЩАПОВА А</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46</w:t>
            </w:r>
          </w:p>
        </w:tc>
        <w:tc>
          <w:tcPr>
            <w:tcW w:w="10205" w:type="dxa"/>
            <w:shd w:val="clear" w:color="auto" w:fill="auto"/>
          </w:tcPr>
          <w:p w:rsidR="0013514F" w:rsidRPr="00637831" w:rsidRDefault="00872731" w:rsidP="00637831">
            <w:pPr>
              <w:pStyle w:val="P"/>
              <w:spacing w:line="240" w:lineRule="auto"/>
            </w:pPr>
            <w:r w:rsidRPr="00637831">
              <w:rPr>
                <w:b/>
              </w:rPr>
              <w:t xml:space="preserve">БАЧИО ДЕЛЬ ФУОКО АЛЕССАНДРО, </w:t>
            </w:r>
            <w:r w:rsidRPr="00637831">
              <w:t>6103690, Клеймо: CHZ 236, Дата рожд.: 19.10.2020, Окрас: ТИГРОВЫЙ, ХЕРОУ ОФ МАЙ ХАРД × СЧАСТЬЕ МОЕ ОФЕЛИЯ, Зав.: Гурьянов М., Вл.: ДЬЯКОВА Д.</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47</w:t>
            </w:r>
          </w:p>
        </w:tc>
        <w:tc>
          <w:tcPr>
            <w:tcW w:w="10205" w:type="dxa"/>
            <w:shd w:val="clear" w:color="auto" w:fill="auto"/>
          </w:tcPr>
          <w:p w:rsidR="0013514F" w:rsidRPr="00637831" w:rsidRDefault="00872731" w:rsidP="00637831">
            <w:pPr>
              <w:pStyle w:val="P"/>
              <w:spacing w:line="240" w:lineRule="auto"/>
            </w:pPr>
            <w:r w:rsidRPr="00637831">
              <w:rPr>
                <w:b/>
              </w:rPr>
              <w:t xml:space="preserve">МАГНУС, </w:t>
            </w:r>
            <w:r w:rsidRPr="00637831">
              <w:t>6426498, Клеймо: SIR 7126, Дата рожд.: 14.01.2022, Окрас: СЕР, ЕВСЕЙ × ВОСХОДЯЩАЯ ЗВЕЗДА ИЗ АЛТАЙСКОЙ ДИНАСТИИ, Зав.: СТРЫГА А, Вл.: МИШИН М.</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48</w:t>
            </w:r>
          </w:p>
        </w:tc>
        <w:tc>
          <w:tcPr>
            <w:tcW w:w="10205" w:type="dxa"/>
            <w:shd w:val="clear" w:color="auto" w:fill="auto"/>
          </w:tcPr>
          <w:p w:rsidR="0013514F" w:rsidRPr="00637831" w:rsidRDefault="00872731" w:rsidP="00637831">
            <w:pPr>
              <w:pStyle w:val="P"/>
              <w:spacing w:line="240" w:lineRule="auto"/>
            </w:pPr>
            <w:r w:rsidRPr="00637831">
              <w:rPr>
                <w:b/>
              </w:rPr>
              <w:t xml:space="preserve">ВАЛЬКИРИЯ ДОЧЬ ТАВРА, </w:t>
            </w:r>
            <w:r w:rsidRPr="00637831">
              <w:t>РКФ 7060051, Клеймо: PVF 613, Дата рожд.: 17.04.2024, Окрас: ТИГР, РУС БЕСТ ЛАЙН ТАВР × ЧЕРНАЯ ЖЕМЧУЖИНА ОТ НОЧНОГО ДОЗОРА, Зав.: Овчинникова Н.А., Вл.: ПРЕСНЯКОВА А.Н.</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49</w:t>
            </w:r>
          </w:p>
        </w:tc>
        <w:tc>
          <w:tcPr>
            <w:tcW w:w="10205" w:type="dxa"/>
            <w:shd w:val="clear" w:color="auto" w:fill="auto"/>
          </w:tcPr>
          <w:p w:rsidR="0013514F" w:rsidRPr="00637831" w:rsidRDefault="00872731" w:rsidP="00637831">
            <w:pPr>
              <w:pStyle w:val="P"/>
              <w:spacing w:line="240" w:lineRule="auto"/>
            </w:pPr>
            <w:r w:rsidRPr="00637831">
              <w:rPr>
                <w:b/>
              </w:rPr>
              <w:t xml:space="preserve">ДЖОЗЕФА ДИВА ДЕЛЬ ПАРАДИСО, </w:t>
            </w:r>
            <w:r w:rsidRPr="00637831">
              <w:t>метрика, Клеймо: YZP 454, Дата рожд.: 21.02.2024, Окрас: СЕР., ЗВЕЗДА АДРИАТИКИ ЮЛИАН × АНЕЛА ТЕНЕРА РОСА, Зав.: ПРОКОПЕНКО Н.В., Вл.: КОРОБОВА А.А., Россия, г. Великий Новгород</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50</w:t>
            </w:r>
          </w:p>
        </w:tc>
        <w:tc>
          <w:tcPr>
            <w:tcW w:w="10205" w:type="dxa"/>
            <w:shd w:val="clear" w:color="auto" w:fill="auto"/>
          </w:tcPr>
          <w:p w:rsidR="0013514F" w:rsidRPr="00637831" w:rsidRDefault="00872731" w:rsidP="00637831">
            <w:pPr>
              <w:pStyle w:val="P"/>
              <w:spacing w:line="240" w:lineRule="auto"/>
            </w:pPr>
            <w:r w:rsidRPr="00637831">
              <w:rPr>
                <w:b/>
              </w:rPr>
              <w:t xml:space="preserve">КОРАЗОН ДЕ ВОЛГА САРДАНА, </w:t>
            </w:r>
            <w:r w:rsidRPr="00637831">
              <w:t>метрика, Клеймо: TDF 6879, Дата рожд.: 11.01.2024, Окрас: СЕРЫЙ, OSKAR × CORAZON DE VOLGA KASSIOPEYA, Зав.: КЕЧЯН Ю., Вл.: БЕКИШЕВА Ю.В.,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51</w:t>
            </w:r>
          </w:p>
        </w:tc>
        <w:tc>
          <w:tcPr>
            <w:tcW w:w="10205" w:type="dxa"/>
            <w:shd w:val="clear" w:color="auto" w:fill="auto"/>
          </w:tcPr>
          <w:p w:rsidR="0013514F" w:rsidRPr="00637831" w:rsidRDefault="00872731" w:rsidP="00637831">
            <w:pPr>
              <w:pStyle w:val="P"/>
              <w:spacing w:line="240" w:lineRule="auto"/>
            </w:pPr>
            <w:r w:rsidRPr="00637831">
              <w:rPr>
                <w:b/>
              </w:rPr>
              <w:t xml:space="preserve">САФИРА, </w:t>
            </w:r>
            <w:r w:rsidRPr="00637831">
              <w:t>6874946, Клеймо: RTC 1609, Дата рожд.: 28.08.2023, Окрас: СЕР, БАЧИО ДЕЛЬ ФУОКО ЕРМЕС × БЕРСИ, Зав.: БОЧКАРЕВ Д.В., Вл.: ШУШКИНА О.</w:t>
            </w:r>
          </w:p>
        </w:tc>
      </w:tr>
    </w:tbl>
    <w:p w:rsidR="0013514F" w:rsidRDefault="0013514F">
      <w:pPr>
        <w:pStyle w:val="EmptyP"/>
      </w:pPr>
    </w:p>
    <w:p w:rsidR="0013514F" w:rsidRDefault="00872731">
      <w:pPr>
        <w:pStyle w:val="BreedHeader"/>
      </w:pPr>
      <w:r>
        <w:t xml:space="preserve">FCI 144 - НЕМЕЦКИЙ БОКСЕР (Германия)  / DEUTSCHER BOXER (Germany) </w:t>
      </w:r>
    </w:p>
    <w:p w:rsidR="0013514F" w:rsidRDefault="00872731">
      <w:pPr>
        <w:pStyle w:val="P"/>
        <w:jc w:val="center"/>
      </w:pPr>
      <w:r>
        <w:t>Судья: Ревина Татьяна / Revina Tat'jana (количество собак 2, номера 52 - 53)</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52</w:t>
            </w:r>
          </w:p>
        </w:tc>
        <w:tc>
          <w:tcPr>
            <w:tcW w:w="10205" w:type="dxa"/>
            <w:shd w:val="clear" w:color="auto" w:fill="auto"/>
          </w:tcPr>
          <w:p w:rsidR="0013514F" w:rsidRPr="00637831" w:rsidRDefault="00872731" w:rsidP="00637831">
            <w:pPr>
              <w:pStyle w:val="P"/>
              <w:spacing w:line="240" w:lineRule="auto"/>
            </w:pPr>
            <w:r w:rsidRPr="00637831">
              <w:rPr>
                <w:b/>
              </w:rPr>
              <w:t xml:space="preserve">И НЕКОГДА СКУЧАТЬ ИЗ МИРА АНГЕЛОВ, </w:t>
            </w:r>
            <w:r w:rsidRPr="00637831">
              <w:t>6706043, Клеймо: ВАЕ 7632, Дата рожд.: 09.02.2023, Окрас: ТИГР, ДЕЛЛА МОНТЕ КЛИО ЖУЭР ЛА ВЬЕ × АЙРОН БОКС УСПЕШНАЯ МИССИЯ В МИР АНГЕЛОВ, Зав.: Колесникова Е, Вл.: Романенко О.,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53</w:t>
            </w:r>
          </w:p>
        </w:tc>
        <w:tc>
          <w:tcPr>
            <w:tcW w:w="10205" w:type="dxa"/>
            <w:shd w:val="clear" w:color="auto" w:fill="auto"/>
          </w:tcPr>
          <w:p w:rsidR="0013514F" w:rsidRPr="00637831" w:rsidRDefault="00872731" w:rsidP="00637831">
            <w:pPr>
              <w:pStyle w:val="P"/>
              <w:spacing w:line="240" w:lineRule="auto"/>
            </w:pPr>
            <w:r w:rsidRPr="00637831">
              <w:rPr>
                <w:b/>
              </w:rPr>
              <w:t xml:space="preserve">АЛМАДИНАКС СТАНЬ ПЕРВОЙ, </w:t>
            </w:r>
            <w:r w:rsidRPr="00637831">
              <w:t>метрика, Клеймо: AOL 11734, Дата рожд.: 25.08.2023, Окрас: рыжий, BASTIAN DENBURG × ALMADINAKS SDELANA S LYUBOVYU, Зав.: СЫСОЕВА Т., Вл.: Шашлова Н.В., Россия, г. Саратов</w:t>
            </w:r>
          </w:p>
        </w:tc>
      </w:tr>
    </w:tbl>
    <w:p w:rsidR="0013514F" w:rsidRDefault="0013514F">
      <w:pPr>
        <w:pStyle w:val="EmptyP"/>
      </w:pPr>
    </w:p>
    <w:p w:rsidR="0013514F" w:rsidRDefault="00872731">
      <w:pPr>
        <w:pStyle w:val="BreedHeader"/>
      </w:pPr>
      <w:r>
        <w:t xml:space="preserve">FCI 50 - НЬЮФАУНДЛЕНД (Канада)  / NEWFOUNDLAND (Canada) </w:t>
      </w:r>
    </w:p>
    <w:p w:rsidR="0013514F" w:rsidRDefault="00872731">
      <w:pPr>
        <w:pStyle w:val="P"/>
        <w:jc w:val="center"/>
      </w:pPr>
      <w:r>
        <w:t>Судья: Ревина Татьяна / Revina Tat'jana (количество собак 1, номер 54)</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54</w:t>
            </w:r>
          </w:p>
        </w:tc>
        <w:tc>
          <w:tcPr>
            <w:tcW w:w="10205" w:type="dxa"/>
            <w:shd w:val="clear" w:color="auto" w:fill="auto"/>
          </w:tcPr>
          <w:p w:rsidR="0013514F" w:rsidRPr="00637831" w:rsidRDefault="00872731" w:rsidP="00637831">
            <w:pPr>
              <w:pStyle w:val="P"/>
              <w:spacing w:line="240" w:lineRule="auto"/>
            </w:pPr>
            <w:r w:rsidRPr="00637831">
              <w:rPr>
                <w:b/>
              </w:rPr>
              <w:t xml:space="preserve">АКВАТОРИЯ КЕЛВИН ЖАН БАТИСТ ДЕ БУРБОН, </w:t>
            </w:r>
            <w:r w:rsidRPr="00637831">
              <w:t>метрика, Клеймо: KEL355, Дата рожд.: 27.11.2023, Окрас: Черный, FARAON OF SWEET DARK CARAMEL × AQUATORIYA KELVIN YANTARNAYA PRINCESSA, Зав.: Абутова Т.О., Вл.: Портнова П.В., Россия, г. Саратов</w:t>
            </w:r>
          </w:p>
        </w:tc>
      </w:tr>
    </w:tbl>
    <w:p w:rsidR="0013514F" w:rsidRDefault="0013514F">
      <w:pPr>
        <w:pStyle w:val="EmptyP"/>
      </w:pPr>
    </w:p>
    <w:p w:rsidR="0013514F" w:rsidRDefault="00872731">
      <w:pPr>
        <w:pStyle w:val="BreedHeader"/>
      </w:pPr>
      <w:r>
        <w:t xml:space="preserve">FCI 147 - РОТВЕЙЛЕР (Германия)  / ROTTWEILER (Germany) </w:t>
      </w:r>
    </w:p>
    <w:p w:rsidR="0013514F" w:rsidRDefault="00872731">
      <w:pPr>
        <w:pStyle w:val="P"/>
        <w:jc w:val="center"/>
      </w:pPr>
      <w:r>
        <w:t>Судья: Ревина Татьяна / Revina Tat'jana (количество собак 4, номера 55 - 58)</w:t>
      </w:r>
    </w:p>
    <w:p w:rsidR="0013514F" w:rsidRDefault="00872731">
      <w:pPr>
        <w:pStyle w:val="SexHeader"/>
      </w:pPr>
      <w:r>
        <w:t>Кобели / Males</w:t>
      </w:r>
    </w:p>
    <w:p w:rsidR="0013514F" w:rsidRDefault="00872731">
      <w:pPr>
        <w:pStyle w:val="ClassHeader"/>
      </w:pPr>
      <w:r>
        <w:lastRenderedPageBreak/>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55</w:t>
            </w:r>
          </w:p>
        </w:tc>
        <w:tc>
          <w:tcPr>
            <w:tcW w:w="10205" w:type="dxa"/>
            <w:shd w:val="clear" w:color="auto" w:fill="auto"/>
          </w:tcPr>
          <w:p w:rsidR="0013514F" w:rsidRPr="00637831" w:rsidRDefault="00872731" w:rsidP="00637831">
            <w:pPr>
              <w:pStyle w:val="P"/>
              <w:spacing w:line="240" w:lineRule="auto"/>
            </w:pPr>
            <w:r w:rsidRPr="00637831">
              <w:rPr>
                <w:b/>
              </w:rPr>
              <w:t xml:space="preserve">FLAI FLAU CZIGANSKII BARON, </w:t>
            </w:r>
            <w:r w:rsidRPr="00637831">
              <w:t>метрика, Клеймо: FFF 1178, Дата рожд.: 22.02.2024, Окрас: Ч-П, ОЛЬБУРД ФУНТ × ФЛАЙ ФЛАУ ПЛАЗА ВИЖН, Зав.: Инжинова Е., Вл.: Кискова Е.А.,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56</w:t>
            </w:r>
          </w:p>
        </w:tc>
        <w:tc>
          <w:tcPr>
            <w:tcW w:w="10205" w:type="dxa"/>
            <w:shd w:val="clear" w:color="auto" w:fill="auto"/>
          </w:tcPr>
          <w:p w:rsidR="0013514F" w:rsidRPr="00637831" w:rsidRDefault="00872731" w:rsidP="00637831">
            <w:pPr>
              <w:pStyle w:val="P"/>
              <w:spacing w:line="240" w:lineRule="auto"/>
            </w:pPr>
            <w:r w:rsidRPr="00637831">
              <w:rPr>
                <w:b/>
              </w:rPr>
              <w:t xml:space="preserve">ДОМИНИК ИЗ ТВЕРСКОГО ДОМА, </w:t>
            </w:r>
            <w:r w:rsidRPr="00637831">
              <w:t>метрика, Клеймо: AGU 4224, Дата рожд.: 15.11.2023, Окрас: ЧЕРНЫЙ С ПОДПАЛОМ, THANAS IZ TVERSKOGO DOVA × TK S INFINITY, Зав.: ПОПОВА Т.А., Вл.: АТТЕЯ А.В.,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57</w:t>
            </w:r>
          </w:p>
        </w:tc>
        <w:tc>
          <w:tcPr>
            <w:tcW w:w="10205" w:type="dxa"/>
            <w:shd w:val="clear" w:color="auto" w:fill="auto"/>
          </w:tcPr>
          <w:p w:rsidR="0013514F" w:rsidRPr="00637831" w:rsidRDefault="00872731" w:rsidP="00637831">
            <w:pPr>
              <w:pStyle w:val="P"/>
              <w:spacing w:line="240" w:lineRule="auto"/>
            </w:pPr>
            <w:r w:rsidRPr="00637831">
              <w:rPr>
                <w:b/>
              </w:rPr>
              <w:t xml:space="preserve">FLAI FLAU CZARSKAYA OHOTA, </w:t>
            </w:r>
            <w:r w:rsidRPr="00637831">
              <w:t>метрика, Клеймо: FFF 1186, Дата рожд.: 22.02.2024, Окрас: ЧЕРНО-ПОДПАЛ, ОЛЬБУРД ФУНТ × ФЛАЙ ФЛАУ ПЛАЗА ВИЖН, Зав.: Инжинова Е., Вл.: Кискова Е.А.,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58</w:t>
            </w:r>
          </w:p>
        </w:tc>
        <w:tc>
          <w:tcPr>
            <w:tcW w:w="10205" w:type="dxa"/>
            <w:shd w:val="clear" w:color="auto" w:fill="auto"/>
          </w:tcPr>
          <w:p w:rsidR="0013514F" w:rsidRPr="00637831" w:rsidRDefault="00872731" w:rsidP="00637831">
            <w:pPr>
              <w:pStyle w:val="P"/>
              <w:spacing w:line="240" w:lineRule="auto"/>
            </w:pPr>
            <w:r w:rsidRPr="00637831">
              <w:rPr>
                <w:b/>
              </w:rPr>
              <w:t xml:space="preserve">ЯРА ИЗ ТВЕРСКОГО ДОМА, </w:t>
            </w:r>
            <w:r w:rsidRPr="00637831">
              <w:t>6858676, Клеймо: AGU 4169, Дата рожд.: 03.07.2023, Окрас: Ч\П, ZZ-TOP MELENHOUSE × NIKITA-II IZ TVERSKOGO DOMA, Зав.: ПОПОВА Т., Вл.: ИЛЬБАХТИНА А.С.</w:t>
            </w:r>
          </w:p>
        </w:tc>
      </w:tr>
    </w:tbl>
    <w:p w:rsidR="0013514F" w:rsidRDefault="0013514F">
      <w:pPr>
        <w:pStyle w:val="EmptyP"/>
      </w:pPr>
    </w:p>
    <w:p w:rsidR="0013514F" w:rsidRDefault="00872731">
      <w:pPr>
        <w:pStyle w:val="BreedHeader"/>
      </w:pPr>
      <w:r>
        <w:t xml:space="preserve">FCI 335 - СРЕДНЕАЗИАТСКАЯ ОВЧАРКА (Россия)  / CENTRAL ASIA SHEPHERD DOG (Russia) </w:t>
      </w:r>
    </w:p>
    <w:p w:rsidR="0013514F" w:rsidRDefault="00872731">
      <w:pPr>
        <w:pStyle w:val="P"/>
        <w:jc w:val="center"/>
      </w:pPr>
      <w:r>
        <w:t>Судья: Ревина Татьяна / Revina Tat'jana (количество собак 6, номера 59 - 64)</w:t>
      </w:r>
    </w:p>
    <w:p w:rsidR="0013514F" w:rsidRDefault="00872731">
      <w:pPr>
        <w:pStyle w:val="SexHeader"/>
      </w:pPr>
      <w:r>
        <w:t>Кобели / 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59</w:t>
            </w:r>
          </w:p>
        </w:tc>
        <w:tc>
          <w:tcPr>
            <w:tcW w:w="10205" w:type="dxa"/>
            <w:shd w:val="clear" w:color="auto" w:fill="auto"/>
          </w:tcPr>
          <w:p w:rsidR="0013514F" w:rsidRPr="00637831" w:rsidRDefault="00872731" w:rsidP="00637831">
            <w:pPr>
              <w:pStyle w:val="P"/>
              <w:spacing w:line="240" w:lineRule="auto"/>
            </w:pPr>
            <w:r w:rsidRPr="00637831">
              <w:rPr>
                <w:b/>
              </w:rPr>
              <w:t xml:space="preserve">АЛТЫН, </w:t>
            </w:r>
            <w:r w:rsidRPr="00637831">
              <w:t>метрика, Клеймо: TJX  3198, Дата рожд.: 07.07.2024, Окрас: Ч-Б, ALDAIAR ALABAI MURGAB × АЙГУЛЬ, Зав.: ИЛЬЯСОВ А.А., Вл.: КАЗАКОВ Е.</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60</w:t>
            </w:r>
          </w:p>
        </w:tc>
        <w:tc>
          <w:tcPr>
            <w:tcW w:w="10205" w:type="dxa"/>
            <w:shd w:val="clear" w:color="auto" w:fill="auto"/>
          </w:tcPr>
          <w:p w:rsidR="0013514F" w:rsidRPr="00637831" w:rsidRDefault="00872731" w:rsidP="00637831">
            <w:pPr>
              <w:pStyle w:val="P"/>
              <w:spacing w:line="240" w:lineRule="auto"/>
            </w:pPr>
            <w:r w:rsidRPr="00637831">
              <w:rPr>
                <w:b/>
              </w:rPr>
              <w:t xml:space="preserve">АШАЛАН АГАСС ЗАНГАР, </w:t>
            </w:r>
            <w:r w:rsidRPr="00637831">
              <w:t>6227694, Клеймо: ОСА 725, Дата рожд.: 12.07.2021, Окрас: белый, ZAURALSKIY MEDVED LYUTER × РЕССИ, Зав.: агапова С.В., Вл.: маркина И.П.,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61</w:t>
            </w:r>
          </w:p>
        </w:tc>
        <w:tc>
          <w:tcPr>
            <w:tcW w:w="10205" w:type="dxa"/>
            <w:shd w:val="clear" w:color="auto" w:fill="auto"/>
          </w:tcPr>
          <w:p w:rsidR="0013514F" w:rsidRPr="00637831" w:rsidRDefault="00872731" w:rsidP="00637831">
            <w:pPr>
              <w:pStyle w:val="P"/>
              <w:spacing w:line="240" w:lineRule="auto"/>
            </w:pPr>
            <w:r w:rsidRPr="00637831">
              <w:rPr>
                <w:b/>
              </w:rPr>
              <w:t xml:space="preserve">ГЮЛЬДЖАН ИЗ ДОМА ЧАГРЕМАР, </w:t>
            </w:r>
            <w:r w:rsidRPr="00637831">
              <w:t>метрика, Клеймо: IMW 28, Дата рожд.: 29.11.2023, Окрас: черный с белым, АЗИМ ДЛЯ ДОМА ЧАГРЕМАР × ЕДИНСТВЕННАЯ МОЯ ИЗ ДОМА ЧАГРЕМАР, Зав.: ПРЕОБРАЖЕНСКАЯ Т.С., Вл.: ПРЕОБРАЖЕНСКАЯ Т.С.,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62</w:t>
            </w:r>
          </w:p>
        </w:tc>
        <w:tc>
          <w:tcPr>
            <w:tcW w:w="10205" w:type="dxa"/>
            <w:shd w:val="clear" w:color="auto" w:fill="auto"/>
          </w:tcPr>
          <w:p w:rsidR="0013514F" w:rsidRPr="00637831" w:rsidRDefault="00872731" w:rsidP="00637831">
            <w:pPr>
              <w:pStyle w:val="P"/>
              <w:spacing w:line="240" w:lineRule="auto"/>
            </w:pPr>
            <w:r w:rsidRPr="00637831">
              <w:rPr>
                <w:b/>
              </w:rPr>
              <w:t xml:space="preserve">КАЛИНА КРАСНАЯ ИЗ ДОМА АЛАНТЕС, </w:t>
            </w:r>
            <w:r w:rsidRPr="00637831">
              <w:t>метрика, Клеймо: ZTW 3024, Дата рожд.: 12.11.2023, Окрас: тигр с бел, АЛЬЯНС ЗВЕЗД ВЕТЕР ВОСТОКА × САГДАНА ИЗ ДОМА АЛАНТЕС, Зав.: Теселкин А.В., Вл.: Теселкин А.В., Россия, г. Ртищево</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63</w:t>
            </w:r>
          </w:p>
        </w:tc>
        <w:tc>
          <w:tcPr>
            <w:tcW w:w="10205" w:type="dxa"/>
            <w:shd w:val="clear" w:color="auto" w:fill="auto"/>
          </w:tcPr>
          <w:p w:rsidR="0013514F" w:rsidRPr="00637831" w:rsidRDefault="00872731" w:rsidP="00637831">
            <w:pPr>
              <w:pStyle w:val="P"/>
              <w:spacing w:line="240" w:lineRule="auto"/>
            </w:pPr>
            <w:r w:rsidRPr="00637831">
              <w:rPr>
                <w:b/>
              </w:rPr>
              <w:t xml:space="preserve">СТРАЖ КУДЕЯРА ДАНА, </w:t>
            </w:r>
            <w:r w:rsidRPr="00637831">
              <w:t>метрика, Клеймо: TJX 2873, Дата рожд.: 05.11.2023, Окрас: ПАЛЕВО-БЕЛЫЙ, СЕУРИ АИГАН НУРЛАН-II × СТРАЖ КУДЕЯРА ПАЙДА, Зав.: Анофриков А.И., Вл.: Анофриков А.И., Россия, г. Саратов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64</w:t>
            </w:r>
          </w:p>
        </w:tc>
        <w:tc>
          <w:tcPr>
            <w:tcW w:w="10205" w:type="dxa"/>
            <w:shd w:val="clear" w:color="auto" w:fill="auto"/>
          </w:tcPr>
          <w:p w:rsidR="0013514F" w:rsidRPr="00637831" w:rsidRDefault="00872731" w:rsidP="00637831">
            <w:pPr>
              <w:pStyle w:val="P"/>
              <w:spacing w:line="240" w:lineRule="auto"/>
            </w:pPr>
            <w:r w:rsidRPr="00637831">
              <w:rPr>
                <w:b/>
              </w:rPr>
              <w:t xml:space="preserve">ШИКАРНАЯ ШТУЧКА, </w:t>
            </w:r>
            <w:r w:rsidRPr="00637831">
              <w:t>метрика, Клеймо: DVA 7820, Дата рожд.: 18.12.2022, Окрас: пал-бел, АЗИАТКЛАН БЕЛЫЙ МЕДВЕДЬ × БЕРТА, Зав.: Чернигина В.В., Вл.: БРУЗДАЕВ И.А.</w:t>
            </w:r>
          </w:p>
        </w:tc>
      </w:tr>
    </w:tbl>
    <w:p w:rsidR="0013514F" w:rsidRDefault="0013514F">
      <w:pPr>
        <w:pStyle w:val="EmptyP"/>
      </w:pPr>
    </w:p>
    <w:p w:rsidR="0013514F" w:rsidRDefault="00872731">
      <w:pPr>
        <w:pStyle w:val="BreedHeader"/>
      </w:pPr>
      <w:r>
        <w:t xml:space="preserve">FCI 185 - ЦВЕРГПИНЧЕР (Германия)  / ZWERGPINSCHER (Germany) </w:t>
      </w:r>
    </w:p>
    <w:p w:rsidR="0013514F" w:rsidRDefault="00872731">
      <w:pPr>
        <w:pStyle w:val="P"/>
        <w:jc w:val="center"/>
      </w:pPr>
      <w:r>
        <w:t>Судья: Ревина Татьяна / Revina Tat'jana (количество собак 5, номера 65 - 69)</w:t>
      </w: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65</w:t>
            </w:r>
          </w:p>
        </w:tc>
        <w:tc>
          <w:tcPr>
            <w:tcW w:w="10205" w:type="dxa"/>
            <w:shd w:val="clear" w:color="auto" w:fill="auto"/>
          </w:tcPr>
          <w:p w:rsidR="0013514F" w:rsidRPr="00637831" w:rsidRDefault="00872731" w:rsidP="00637831">
            <w:pPr>
              <w:pStyle w:val="P"/>
              <w:spacing w:line="240" w:lineRule="auto"/>
            </w:pPr>
            <w:r w:rsidRPr="00637831">
              <w:rPr>
                <w:b/>
              </w:rPr>
              <w:t xml:space="preserve">СЛАВЯНКА НАЙС ЛУКИНГ, </w:t>
            </w:r>
            <w:r w:rsidRPr="00637831">
              <w:t>метрика, Клеймо: BGV 1205, Дата рожд.: 16.01.2024, Окрас: Ч-П, СЛАВЯН ПЛАТИНУМ × СЛАВЯНКА БОНИЭЛА, Зав.: Баклушин Г.В., Вл.: Низовцева А.В.,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66</w:t>
            </w:r>
          </w:p>
        </w:tc>
        <w:tc>
          <w:tcPr>
            <w:tcW w:w="10205" w:type="dxa"/>
            <w:shd w:val="clear" w:color="auto" w:fill="auto"/>
          </w:tcPr>
          <w:p w:rsidR="0013514F" w:rsidRPr="00637831" w:rsidRDefault="00872731" w:rsidP="00637831">
            <w:pPr>
              <w:pStyle w:val="P"/>
              <w:spacing w:line="240" w:lineRule="auto"/>
            </w:pPr>
            <w:r w:rsidRPr="00637831">
              <w:rPr>
                <w:b/>
              </w:rPr>
              <w:t xml:space="preserve">БЛЭКСИ ШАЙН МАРИЯ МИРАБЕЛЛА, </w:t>
            </w:r>
            <w:r w:rsidRPr="00637831">
              <w:t>6769545, Клеймо: XXD 2267, Дата рожд.: 15.05.2023, Окрас: Ч-П, TEN LUNY SHELDON SHAYN × ТЕНЬ ЛУНЫ ЭНДЖЕЛИС ЭЛИС, Зав.: Харченко Е.Н., Вл.: ПОПОВА А.В.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67</w:t>
            </w:r>
          </w:p>
        </w:tc>
        <w:tc>
          <w:tcPr>
            <w:tcW w:w="10205" w:type="dxa"/>
            <w:shd w:val="clear" w:color="auto" w:fill="auto"/>
          </w:tcPr>
          <w:p w:rsidR="0013514F" w:rsidRPr="00637831" w:rsidRDefault="00872731" w:rsidP="00637831">
            <w:pPr>
              <w:pStyle w:val="P"/>
              <w:spacing w:line="240" w:lineRule="auto"/>
            </w:pPr>
            <w:r w:rsidRPr="00637831">
              <w:rPr>
                <w:b/>
              </w:rPr>
              <w:t xml:space="preserve">САРА ТАУ ВАЛЬКИРИЯ ВАЛЬТОРИ, </w:t>
            </w:r>
            <w:r w:rsidRPr="00637831">
              <w:t>6762056, Клеймо: TDF 6400, Дата рожд.: 03.03.2023, Окрас: РЫЖ, ЭКСКЛЮЗИВ СТАР ЖАРДИН × ТЕНЬ ЛУНЫ СЕРСЕЯ СТАРК, Зав.: ПОПОВА А., Вл.: ПОПОВА А.</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68</w:t>
            </w:r>
          </w:p>
        </w:tc>
        <w:tc>
          <w:tcPr>
            <w:tcW w:w="10205" w:type="dxa"/>
            <w:shd w:val="clear" w:color="auto" w:fill="auto"/>
          </w:tcPr>
          <w:p w:rsidR="0013514F" w:rsidRPr="00637831" w:rsidRDefault="00872731" w:rsidP="00637831">
            <w:pPr>
              <w:pStyle w:val="P"/>
              <w:spacing w:line="240" w:lineRule="auto"/>
            </w:pPr>
            <w:r w:rsidRPr="00637831">
              <w:rPr>
                <w:b/>
              </w:rPr>
              <w:t xml:space="preserve">СЛАВЯНКА ЯСМИНА, </w:t>
            </w:r>
            <w:r w:rsidRPr="00637831">
              <w:t>6762857, Клеймо: BGV 1131, Дата рожд.: 26.04.2023, Окрас: ЧП, LEON DE KRISTIANDEN × ХЕЛЕН ХОФФ ИНТРИГА, Зав.: Баклушин Г.В., Вл.: Попова А., Россия, г. Саратов</w:t>
            </w:r>
          </w:p>
        </w:tc>
      </w:tr>
    </w:tbl>
    <w:p w:rsidR="0013514F" w:rsidRDefault="0013514F">
      <w:pPr>
        <w:pStyle w:val="EmptyP"/>
      </w:pP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69</w:t>
            </w:r>
          </w:p>
        </w:tc>
        <w:tc>
          <w:tcPr>
            <w:tcW w:w="10205" w:type="dxa"/>
            <w:shd w:val="clear" w:color="auto" w:fill="auto"/>
          </w:tcPr>
          <w:p w:rsidR="0013514F" w:rsidRPr="00637831" w:rsidRDefault="00872731" w:rsidP="00637831">
            <w:pPr>
              <w:pStyle w:val="P"/>
              <w:spacing w:line="240" w:lineRule="auto"/>
            </w:pPr>
            <w:r w:rsidRPr="00637831">
              <w:rPr>
                <w:b/>
              </w:rPr>
              <w:t xml:space="preserve">ТЕНЬ ЛУНЫ ПЭРИС ПРИЗ, </w:t>
            </w:r>
            <w:r w:rsidRPr="00637831">
              <w:t>6690678, Клеймо: TDJ 1215, Дата рожд.: 21.08.2022, Окрас: ч-п, TEN LUNY KING KRAUN × ТЕНЬ ЛУНЫ ФИЛАДЕЛЬФИЯ ФЛАЙЕРЗ, Зав.: Низовцева А.В., Вл.: САМАНДАС Д.</w:t>
            </w:r>
          </w:p>
        </w:tc>
      </w:tr>
    </w:tbl>
    <w:p w:rsidR="0013514F" w:rsidRDefault="0013514F">
      <w:pPr>
        <w:pStyle w:val="EmptyP"/>
      </w:pPr>
    </w:p>
    <w:p w:rsidR="0013514F" w:rsidRDefault="00872731">
      <w:pPr>
        <w:pStyle w:val="BreedHeader"/>
      </w:pPr>
      <w:r>
        <w:t xml:space="preserve">FCI 183 - ЦВЕРГШНАУЦЕР БЕЛОГО ОКРАСА (Германия)  / ZWERGSCHNAUZER WHITE (Germany) </w:t>
      </w:r>
    </w:p>
    <w:p w:rsidR="0013514F" w:rsidRDefault="00872731">
      <w:pPr>
        <w:pStyle w:val="P"/>
        <w:jc w:val="center"/>
      </w:pPr>
      <w:r>
        <w:t>Судья: Ревина Татьяна / Revina Tat'jana (количество собак 1, номер 70)</w:t>
      </w:r>
    </w:p>
    <w:p w:rsidR="0013514F" w:rsidRDefault="00872731">
      <w:pPr>
        <w:pStyle w:val="SexHeader"/>
      </w:pPr>
      <w:r>
        <w:t>Суки / Females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70</w:t>
            </w:r>
          </w:p>
        </w:tc>
        <w:tc>
          <w:tcPr>
            <w:tcW w:w="10205" w:type="dxa"/>
            <w:shd w:val="clear" w:color="auto" w:fill="auto"/>
          </w:tcPr>
          <w:p w:rsidR="0013514F" w:rsidRPr="00637831" w:rsidRDefault="00872731" w:rsidP="00637831">
            <w:pPr>
              <w:pStyle w:val="P"/>
              <w:spacing w:line="240" w:lineRule="auto"/>
            </w:pPr>
            <w:r w:rsidRPr="00637831">
              <w:rPr>
                <w:b/>
              </w:rPr>
              <w:t xml:space="preserve">ВИТТОРИЯ СТАР АСБЕНД, </w:t>
            </w:r>
            <w:r w:rsidRPr="00637831">
              <w:t>метрика, Микрочип: 112060000139435, Дата рожд.: 07.07.2024, Окрас: БЕЛ, OSCAR TRIUMPF JERRY DOGS × САНТА ЛЮЧИЯ СТАР АСБЕНД, Зав.: АСАЯНОК Я, Вл.: СЫСОЕВА Л.</w:t>
            </w:r>
          </w:p>
        </w:tc>
      </w:tr>
    </w:tbl>
    <w:p w:rsidR="0013514F" w:rsidRDefault="0013514F">
      <w:pPr>
        <w:pStyle w:val="EmptyP"/>
      </w:pPr>
    </w:p>
    <w:p w:rsidR="0013514F" w:rsidRDefault="00872731">
      <w:pPr>
        <w:pStyle w:val="BreedHeader"/>
      </w:pPr>
      <w:r>
        <w:t xml:space="preserve">FCI 183 - ЦВЕРГШНАУЦЕР ПЕРЕЦ С СОЛЬЮ (Германия)  / ZWERGSCHNAUZER PEPPER AND SALT (Germany) </w:t>
      </w:r>
    </w:p>
    <w:p w:rsidR="0013514F" w:rsidRDefault="00872731">
      <w:pPr>
        <w:pStyle w:val="P"/>
        <w:jc w:val="center"/>
      </w:pPr>
      <w:r>
        <w:lastRenderedPageBreak/>
        <w:t>Судья: Ревина Татьяна / Revina Tat'jana (количество собак 2, номера 71 - 72)</w:t>
      </w:r>
    </w:p>
    <w:p w:rsidR="0013514F" w:rsidRDefault="00872731">
      <w:pPr>
        <w:pStyle w:val="SexHeader"/>
      </w:pPr>
      <w:r>
        <w:t>Кобели / Males</w:t>
      </w:r>
    </w:p>
    <w:p w:rsidR="0013514F" w:rsidRDefault="00872731">
      <w:pPr>
        <w:pStyle w:val="ClassHeader"/>
      </w:pPr>
      <w:r>
        <w:t>Класс Ветеранов / Veteran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71</w:t>
            </w:r>
          </w:p>
        </w:tc>
        <w:tc>
          <w:tcPr>
            <w:tcW w:w="10205" w:type="dxa"/>
            <w:shd w:val="clear" w:color="auto" w:fill="auto"/>
          </w:tcPr>
          <w:p w:rsidR="0013514F" w:rsidRPr="00637831" w:rsidRDefault="00872731" w:rsidP="00637831">
            <w:pPr>
              <w:pStyle w:val="P"/>
              <w:spacing w:line="240" w:lineRule="auto"/>
            </w:pPr>
            <w:r w:rsidRPr="00637831">
              <w:rPr>
                <w:b/>
              </w:rPr>
              <w:t xml:space="preserve">ЛИБЕНЦВЕРГ ИНДИГО, </w:t>
            </w:r>
            <w:r w:rsidRPr="00637831">
              <w:t>4810556, Клеймо: FLM 166, Дата рожд.: 25.11.2016, Окрас: П-С, TOMBOLA'S HAMILTON × LIBENZVERG GREAT QWEEN VALERY, Зав.: Девяткина И., Вл.: БОЛТУШКИНА Н.</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72</w:t>
            </w:r>
          </w:p>
        </w:tc>
        <w:tc>
          <w:tcPr>
            <w:tcW w:w="10205" w:type="dxa"/>
            <w:shd w:val="clear" w:color="auto" w:fill="auto"/>
          </w:tcPr>
          <w:p w:rsidR="0013514F" w:rsidRPr="00637831" w:rsidRDefault="00872731" w:rsidP="00637831">
            <w:pPr>
              <w:pStyle w:val="P"/>
              <w:spacing w:line="240" w:lineRule="auto"/>
            </w:pPr>
            <w:r w:rsidRPr="00637831">
              <w:rPr>
                <w:b/>
              </w:rPr>
              <w:t xml:space="preserve">ЛИБЕНЦВЕРГ ЯМАХА, </w:t>
            </w:r>
            <w:r w:rsidRPr="00637831">
              <w:t>RKF 6833748, Клеймо: ZXV 140, Дата рожд.: 27.07.2023, Окрас: перец с солью, BENEFIS SHER ZEST FOR LIFE × ЛИБЕНЦВЕРГ УТ СУПРА ВЕНУС, Зав.: Девяткина И.В., Вл.: Сергеева Н.А. / Девяткина И.В., Россия, г. Саратов</w:t>
            </w:r>
          </w:p>
        </w:tc>
      </w:tr>
    </w:tbl>
    <w:p w:rsidR="0013514F" w:rsidRDefault="0013514F">
      <w:pPr>
        <w:pStyle w:val="EmptyP"/>
      </w:pPr>
    </w:p>
    <w:p w:rsidR="0013514F" w:rsidRDefault="00872731">
      <w:pPr>
        <w:pStyle w:val="BreedHeader"/>
      </w:pPr>
      <w:r>
        <w:t xml:space="preserve">FCI 183 - ЦВЕРГШНАУЦЕР ЧЕРНОГО ОКРАСА (Германия)  / ZWERGSCHNAUZER BLACK (Germany) </w:t>
      </w:r>
    </w:p>
    <w:p w:rsidR="0013514F" w:rsidRDefault="00872731">
      <w:pPr>
        <w:pStyle w:val="P"/>
        <w:jc w:val="center"/>
      </w:pPr>
      <w:r>
        <w:t>Судья: Ревина Татьяна / Revina Tat'jana (количество собак 1, номер 73)</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73</w:t>
            </w:r>
          </w:p>
        </w:tc>
        <w:tc>
          <w:tcPr>
            <w:tcW w:w="10205" w:type="dxa"/>
            <w:shd w:val="clear" w:color="auto" w:fill="auto"/>
          </w:tcPr>
          <w:p w:rsidR="0013514F" w:rsidRPr="00637831" w:rsidRDefault="00872731" w:rsidP="00637831">
            <w:pPr>
              <w:pStyle w:val="P"/>
              <w:spacing w:line="240" w:lineRule="auto"/>
            </w:pPr>
            <w:r w:rsidRPr="00637831">
              <w:rPr>
                <w:b/>
              </w:rPr>
              <w:t xml:space="preserve">СТАРЛАЙЗ ХОУП МАЧО НЕГРО, </w:t>
            </w:r>
            <w:r w:rsidRPr="00637831">
              <w:t>6953103, Клеймо: DGI 5689, Дата рожд.: 09.01.2024, Окрас: ЧЕР, VICTORIOUS STAR ONE AND THE ONLY × ГЕЛИНГЕН СТАРЛАЙЗ ХОУП РЭМИ, Зав.: ИБРАГИМОВА И., Вл.: БАШКОВА И</w:t>
            </w:r>
          </w:p>
        </w:tc>
      </w:tr>
    </w:tbl>
    <w:p w:rsidR="0013514F" w:rsidRDefault="0013514F">
      <w:pPr>
        <w:pStyle w:val="EmptyP"/>
      </w:pPr>
    </w:p>
    <w:p w:rsidR="0013514F" w:rsidRDefault="00872731">
      <w:pPr>
        <w:pStyle w:val="BreedHeader"/>
      </w:pPr>
      <w:r>
        <w:t xml:space="preserve">FCI 183 - ЦВЕРГШНАУЦЕР ЧЕРНЫЙ С СЕРЕБРОМ (Германия)  / ZWERGSCHNAUZER BLACK AND SILVER (Germany) </w:t>
      </w:r>
    </w:p>
    <w:p w:rsidR="0013514F" w:rsidRDefault="00872731">
      <w:pPr>
        <w:pStyle w:val="P"/>
        <w:jc w:val="center"/>
      </w:pPr>
      <w:r>
        <w:t>Судья: Ревина Татьяна / Revina Tat'jana (количество собак 2, номера 74 - 75)</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74</w:t>
            </w:r>
          </w:p>
        </w:tc>
        <w:tc>
          <w:tcPr>
            <w:tcW w:w="10205" w:type="dxa"/>
            <w:shd w:val="clear" w:color="auto" w:fill="auto"/>
          </w:tcPr>
          <w:p w:rsidR="0013514F" w:rsidRPr="00637831" w:rsidRDefault="00872731" w:rsidP="00637831">
            <w:pPr>
              <w:pStyle w:val="P"/>
              <w:spacing w:line="240" w:lineRule="auto"/>
            </w:pPr>
            <w:r w:rsidRPr="00637831">
              <w:rPr>
                <w:b/>
              </w:rPr>
              <w:t xml:space="preserve">ФОРТУНА МИНИОН БИГ БОСС, </w:t>
            </w:r>
            <w:r w:rsidRPr="00637831">
              <w:t>6753163, Клеймо: PIK 7880, Дата рожд.: 04.04.2023, Окрас: Ч-С, FORTUNA MINION SOMEBODY REAL SPECIAL × FORTUNA MINION LOOK LIKE A STAR, Зав.: Сергеева Н., Вл.: ИВАНОВА Д</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75</w:t>
            </w:r>
          </w:p>
        </w:tc>
        <w:tc>
          <w:tcPr>
            <w:tcW w:w="10205" w:type="dxa"/>
            <w:shd w:val="clear" w:color="auto" w:fill="auto"/>
          </w:tcPr>
          <w:p w:rsidR="0013514F" w:rsidRPr="00637831" w:rsidRDefault="00872731" w:rsidP="00637831">
            <w:pPr>
              <w:pStyle w:val="P"/>
              <w:spacing w:line="240" w:lineRule="auto"/>
            </w:pPr>
            <w:r w:rsidRPr="00637831">
              <w:rPr>
                <w:b/>
              </w:rPr>
              <w:t xml:space="preserve">КИД ФАВОРИТ ЕВГЕНИКА, </w:t>
            </w:r>
            <w:r w:rsidRPr="00637831">
              <w:t>6831530, Клеймо: TJX 2779, Дата рожд.: 28.06.2023, Окрас: ЧЕРНЫЙ С СЕРЕБРОМ, САНТА КНИРИС БАРКЛИ ФРЕД × КИД ФАВОРИТ ЭЛЕКТА, Зав.: Сафронова А.В., Вл.: Литвиненко С., Россия, г. Саратов</w:t>
            </w:r>
          </w:p>
        </w:tc>
      </w:tr>
    </w:tbl>
    <w:p w:rsidR="0013514F" w:rsidRDefault="0013514F">
      <w:pPr>
        <w:pStyle w:val="EmptyP"/>
      </w:pPr>
    </w:p>
    <w:p w:rsidR="0013514F" w:rsidRDefault="00872731">
      <w:pPr>
        <w:pStyle w:val="BreedHeader"/>
      </w:pPr>
      <w:r>
        <w:t xml:space="preserve">FCI 182 - ШНАУЦЕР ПЕРЕЦ С СОЛЬЮ (Германия)  / SCHNAUZER PEPPER AND SALT (Germany) </w:t>
      </w:r>
    </w:p>
    <w:p w:rsidR="0013514F" w:rsidRDefault="00872731">
      <w:pPr>
        <w:pStyle w:val="P"/>
        <w:jc w:val="center"/>
      </w:pPr>
      <w:r>
        <w:t>Судья: Ревина Татьяна / Revina Tat'jana (количество собак 1, номер 76)</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76</w:t>
            </w:r>
          </w:p>
        </w:tc>
        <w:tc>
          <w:tcPr>
            <w:tcW w:w="10205" w:type="dxa"/>
            <w:shd w:val="clear" w:color="auto" w:fill="auto"/>
          </w:tcPr>
          <w:p w:rsidR="0013514F" w:rsidRPr="00637831" w:rsidRDefault="00872731" w:rsidP="00637831">
            <w:pPr>
              <w:pStyle w:val="P"/>
              <w:spacing w:line="240" w:lineRule="auto"/>
            </w:pPr>
            <w:r w:rsidRPr="00637831">
              <w:rPr>
                <w:b/>
              </w:rPr>
              <w:t xml:space="preserve">УЛЬЯМ ИЗ ГРАДА КАТЕРИНЫ, </w:t>
            </w:r>
            <w:r w:rsidRPr="00637831">
              <w:t>6528774, Клеймо: ASG 1614, Дата рожд.: 12.12.2022, Окрас: П-С, RESPECT ALARM BESKYD × СЕРСЕЯ ИЗ ГРАДА КАТЕРИНЫ, Зав.: ПРОХОРОВА И., Вл.: ИВАНИЧЕВА А.</w:t>
            </w:r>
          </w:p>
        </w:tc>
      </w:tr>
    </w:tbl>
    <w:p w:rsidR="0013514F" w:rsidRDefault="0013514F">
      <w:pPr>
        <w:pStyle w:val="EmptyP"/>
      </w:pPr>
    </w:p>
    <w:p w:rsidR="0013514F" w:rsidRDefault="00872731">
      <w:pPr>
        <w:pStyle w:val="GroupHeader"/>
      </w:pPr>
      <w:r>
        <w:t>3 группа FCI</w:t>
      </w:r>
    </w:p>
    <w:p w:rsidR="0013514F" w:rsidRDefault="00872731">
      <w:pPr>
        <w:pStyle w:val="BreedHeader"/>
      </w:pPr>
      <w:r>
        <w:t xml:space="preserve">FCI 286 - АМЕРИКАНСКИЙ СТАФФОРДШИРСКИЙ ТЕРЬЕР (США)  / AMERICAN STAFFORDSHIRE TERRIER (USA) </w:t>
      </w:r>
    </w:p>
    <w:p w:rsidR="0013514F" w:rsidRDefault="00872731">
      <w:pPr>
        <w:pStyle w:val="P"/>
        <w:jc w:val="center"/>
      </w:pPr>
      <w:r>
        <w:t>Судья: Ревина Татьяна / Revina Tat'jana (количество собак 4, номера 77 - 80)</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77</w:t>
            </w:r>
          </w:p>
        </w:tc>
        <w:tc>
          <w:tcPr>
            <w:tcW w:w="10205" w:type="dxa"/>
            <w:shd w:val="clear" w:color="auto" w:fill="auto"/>
          </w:tcPr>
          <w:p w:rsidR="0013514F" w:rsidRPr="00637831" w:rsidRDefault="00872731" w:rsidP="00637831">
            <w:pPr>
              <w:pStyle w:val="P"/>
              <w:spacing w:line="240" w:lineRule="auto"/>
            </w:pPr>
            <w:r w:rsidRPr="00637831">
              <w:rPr>
                <w:b/>
              </w:rPr>
              <w:t xml:space="preserve">САННИТ ДЕМИРА ЧАРЛЬЗ ЛУЧШИЙ, </w:t>
            </w:r>
            <w:r w:rsidRPr="00637831">
              <w:t>метрика, Клеймо: KCL 1318, Дата рожд.: 14.11.2023, Окрас: РЫЖ-БЕЛ, I*SAKI VICTORIA DENDI × ASTRA VIA BEATRICE, Зав.: Кудрявцева Е., Вл.: Дукаева А.В.,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78</w:t>
            </w:r>
          </w:p>
        </w:tc>
        <w:tc>
          <w:tcPr>
            <w:tcW w:w="10205" w:type="dxa"/>
            <w:shd w:val="clear" w:color="auto" w:fill="auto"/>
          </w:tcPr>
          <w:p w:rsidR="0013514F" w:rsidRPr="00637831" w:rsidRDefault="00872731" w:rsidP="00637831">
            <w:pPr>
              <w:pStyle w:val="P"/>
              <w:spacing w:line="240" w:lineRule="auto"/>
            </w:pPr>
            <w:r w:rsidRPr="00637831">
              <w:rPr>
                <w:b/>
              </w:rPr>
              <w:t xml:space="preserve">ПРАЙД СПИРИТ ОЙКА ШОКО НИШЕМИЯ, </w:t>
            </w:r>
            <w:r w:rsidRPr="00637831">
              <w:t>метрика, Клеймо: OUZ 678, Дата рожд.: 30.06.2023, Окрас: Голубопалевый с белым, ПРАЙД СПИРИТ ГОЛИАФ × BOLDBUSTER INGA KARTER, Зав.: ГОРЕНКОВА О.В., Вл.: БОДРОВА Т.</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79</w:t>
            </w:r>
          </w:p>
        </w:tc>
        <w:tc>
          <w:tcPr>
            <w:tcW w:w="10205" w:type="dxa"/>
            <w:shd w:val="clear" w:color="auto" w:fill="auto"/>
          </w:tcPr>
          <w:p w:rsidR="0013514F" w:rsidRPr="00637831" w:rsidRDefault="00872731" w:rsidP="00637831">
            <w:pPr>
              <w:pStyle w:val="P"/>
              <w:spacing w:line="240" w:lineRule="auto"/>
            </w:pPr>
            <w:r w:rsidRPr="00637831">
              <w:rPr>
                <w:b/>
              </w:rPr>
              <w:t xml:space="preserve">СТЕНИ’С БОВИ ОДЭЛИЯ БЬЮТИФЛ НИМФ, </w:t>
            </w:r>
            <w:r w:rsidRPr="00637831">
              <w:t>метрика, Клеймо: DMO 7309, Дата рожд.: 23.01.2024, Окрас: Рыж-бел, SHANDI SHAN IZ DOMA LANKASTER × GLORIA FAIRY QUEEN IZ DOMA LANKASTER, Зав.: Лобасенко Е.С., Вл.: РАЗИНКИНА Е.М.</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80</w:t>
            </w:r>
          </w:p>
        </w:tc>
        <w:tc>
          <w:tcPr>
            <w:tcW w:w="10205" w:type="dxa"/>
            <w:shd w:val="clear" w:color="auto" w:fill="auto"/>
          </w:tcPr>
          <w:p w:rsidR="0013514F" w:rsidRPr="00637831" w:rsidRDefault="00872731" w:rsidP="00637831">
            <w:pPr>
              <w:pStyle w:val="P"/>
              <w:spacing w:line="240" w:lineRule="auto"/>
            </w:pPr>
            <w:r w:rsidRPr="00637831">
              <w:rPr>
                <w:b/>
              </w:rPr>
              <w:t xml:space="preserve">АСТИ ДОГ ХАУС ЮДА СИЛЬВЕР СНОУФЛЕЙК, </w:t>
            </w:r>
            <w:r w:rsidRPr="00637831">
              <w:t>6870210, Клеймо: SRK 1008, Дата рожд.: 24.03.2023, Окрас: голубой с белым, WOLF STYLE HIGH-TECH × ASTI DOG HAUS DREAMS ARE REAL, Зав.: ГАМАЛЕЙ Я.С., Вл.: ФРОЛОВА М.</w:t>
            </w:r>
          </w:p>
        </w:tc>
      </w:tr>
    </w:tbl>
    <w:p w:rsidR="0013514F" w:rsidRDefault="0013514F">
      <w:pPr>
        <w:pStyle w:val="EmptyP"/>
      </w:pPr>
    </w:p>
    <w:p w:rsidR="0013514F" w:rsidRDefault="00872731">
      <w:pPr>
        <w:pStyle w:val="BreedHeader"/>
      </w:pPr>
      <w:r>
        <w:t xml:space="preserve">FCI 10 - БОРДЕР ТЕРЬЕР (Великобритания)  / BORDER TERRIER (United Kingdom) </w:t>
      </w:r>
    </w:p>
    <w:p w:rsidR="0013514F" w:rsidRDefault="00872731">
      <w:pPr>
        <w:pStyle w:val="P"/>
        <w:jc w:val="center"/>
      </w:pPr>
      <w:r>
        <w:t>Судья: Ревина Татьяна / Revina Tat'jana (количество собак 1, номер 81)</w:t>
      </w:r>
    </w:p>
    <w:p w:rsidR="0013514F" w:rsidRDefault="00872731">
      <w:pPr>
        <w:pStyle w:val="SexHeader"/>
      </w:pPr>
      <w:r>
        <w:t>Кобели / Males</w:t>
      </w:r>
    </w:p>
    <w:p w:rsidR="0013514F" w:rsidRDefault="00872731">
      <w:pPr>
        <w:pStyle w:val="ClassHeader"/>
      </w:pPr>
      <w:r>
        <w:lastRenderedPageBreak/>
        <w:t>Класс Ветеранов / Veteran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81</w:t>
            </w:r>
          </w:p>
        </w:tc>
        <w:tc>
          <w:tcPr>
            <w:tcW w:w="10205" w:type="dxa"/>
            <w:shd w:val="clear" w:color="auto" w:fill="auto"/>
          </w:tcPr>
          <w:p w:rsidR="0013514F" w:rsidRPr="00637831" w:rsidRDefault="00872731" w:rsidP="00637831">
            <w:pPr>
              <w:pStyle w:val="P"/>
              <w:spacing w:line="240" w:lineRule="auto"/>
            </w:pPr>
            <w:r w:rsidRPr="00637831">
              <w:rPr>
                <w:b/>
              </w:rPr>
              <w:t xml:space="preserve">МАКСИМУС ГОЛД, </w:t>
            </w:r>
            <w:r w:rsidRPr="00637831">
              <w:t>4660102, Клеймо: PIK 4017, Дата рожд.: 11.08.2016, ШЭР АБСОЛЮТ ВИКТОРИ × ГРИНФЕРИ ТИФАНИ, Зав.: Агольцов В.В., Вл.: Устьянцев Г.В., Россия, г. Саратов</w:t>
            </w:r>
          </w:p>
        </w:tc>
      </w:tr>
    </w:tbl>
    <w:p w:rsidR="0013514F" w:rsidRDefault="0013514F">
      <w:pPr>
        <w:pStyle w:val="EmptyP"/>
      </w:pPr>
    </w:p>
    <w:p w:rsidR="0013514F" w:rsidRDefault="00872731">
      <w:pPr>
        <w:pStyle w:val="BreedHeader"/>
      </w:pPr>
      <w:r>
        <w:t xml:space="preserve">FCI 11 - БУЛЬТЕРЬЕР (Великобритания)  / BULL TERRIER (United Kingdom) </w:t>
      </w:r>
    </w:p>
    <w:p w:rsidR="0013514F" w:rsidRDefault="00872731">
      <w:pPr>
        <w:pStyle w:val="P"/>
        <w:jc w:val="center"/>
      </w:pPr>
      <w:r>
        <w:t>Судья: Ревина Татьяна / Revina Tat'jana (количество собак 2, номера 82 - 83)</w:t>
      </w:r>
    </w:p>
    <w:p w:rsidR="0013514F" w:rsidRDefault="00872731">
      <w:pPr>
        <w:pStyle w:val="SexHeader"/>
      </w:pPr>
      <w:r>
        <w:t>Кобели / 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82</w:t>
            </w:r>
          </w:p>
        </w:tc>
        <w:tc>
          <w:tcPr>
            <w:tcW w:w="10205" w:type="dxa"/>
            <w:shd w:val="clear" w:color="auto" w:fill="auto"/>
          </w:tcPr>
          <w:p w:rsidR="0013514F" w:rsidRPr="00637831" w:rsidRDefault="00872731" w:rsidP="00637831">
            <w:pPr>
              <w:pStyle w:val="P"/>
              <w:spacing w:line="240" w:lineRule="auto"/>
            </w:pPr>
            <w:r w:rsidRPr="00637831">
              <w:rPr>
                <w:b/>
              </w:rPr>
              <w:t xml:space="preserve">ОБЕРОН С СИДЖЕРИУС, </w:t>
            </w:r>
            <w:r w:rsidRPr="00637831">
              <w:t>метрика, Клеймо: RIW 2906, Дата рожд.: 15.08.2024, Окрас: ТИГ-БЕЛ, УРАЛ БУЛЬ ЗНАТНЫЙ SIRE × ЕТУМИ С СИДЖЕРИУС, Зав.: ПЕРЕБАСКИНА Е., Вл.: БЕРЕСТОВА Т.</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83</w:t>
            </w:r>
          </w:p>
        </w:tc>
        <w:tc>
          <w:tcPr>
            <w:tcW w:w="10205" w:type="dxa"/>
            <w:shd w:val="clear" w:color="auto" w:fill="auto"/>
          </w:tcPr>
          <w:p w:rsidR="0013514F" w:rsidRPr="00637831" w:rsidRDefault="00872731" w:rsidP="00637831">
            <w:pPr>
              <w:pStyle w:val="P"/>
              <w:spacing w:line="240" w:lineRule="auto"/>
            </w:pPr>
            <w:r w:rsidRPr="00637831">
              <w:rPr>
                <w:b/>
              </w:rPr>
              <w:t xml:space="preserve">БУЛЛИМЭЙКЕР ШАНГРИ-ЛА, </w:t>
            </w:r>
            <w:r w:rsidRPr="00637831">
              <w:t>6984012, Клеймо: BYY 103, Дата рожд.: 05.10.2023, Окрас: белый, UNFAILLING MOULIN ROUGE × BULLIMAKER GLACIER MILL, Зав.: Ченакина Е.А., Вл.: Блинова А.</w:t>
            </w:r>
          </w:p>
        </w:tc>
      </w:tr>
    </w:tbl>
    <w:p w:rsidR="0013514F" w:rsidRDefault="0013514F">
      <w:pPr>
        <w:pStyle w:val="EmptyP"/>
      </w:pPr>
    </w:p>
    <w:p w:rsidR="0013514F" w:rsidRDefault="00872731">
      <w:pPr>
        <w:pStyle w:val="BreedHeader"/>
      </w:pPr>
      <w:r>
        <w:t xml:space="preserve">FCI 345 - ДЖЕК РАССЕЛ ТЕРЬЕР (Великобритания)  / JACK RUSSEL TERRIER (United Kingdom) </w:t>
      </w:r>
    </w:p>
    <w:p w:rsidR="0013514F" w:rsidRDefault="00872731">
      <w:pPr>
        <w:pStyle w:val="P"/>
        <w:jc w:val="center"/>
      </w:pPr>
      <w:r>
        <w:t>Судья: Ревина Татьяна / Revina Tat'jana (количество собак 4, номера 84 - 87)</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84</w:t>
            </w:r>
          </w:p>
        </w:tc>
        <w:tc>
          <w:tcPr>
            <w:tcW w:w="10205" w:type="dxa"/>
            <w:shd w:val="clear" w:color="auto" w:fill="auto"/>
          </w:tcPr>
          <w:p w:rsidR="0013514F" w:rsidRPr="00637831" w:rsidRDefault="00872731" w:rsidP="00637831">
            <w:pPr>
              <w:pStyle w:val="P"/>
              <w:spacing w:line="240" w:lineRule="auto"/>
            </w:pPr>
            <w:r w:rsidRPr="00637831">
              <w:rPr>
                <w:b/>
              </w:rPr>
              <w:t xml:space="preserve">БЭСТ ДЖЕК САЛМОН, </w:t>
            </w:r>
            <w:r w:rsidRPr="00637831">
              <w:t>метрика, Клеймо: IWA 5722, Дата рожд.: 21.10.2023, Окрас: БЕЛО-РЫЖИЙ, BEST JACK LACOSTE × BEST JACK SHAKIRA BLACK, Зав.: РОЗЕВАТОВА Е., Вл.: РОЗЕВАТОВА Е.</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85</w:t>
            </w:r>
          </w:p>
        </w:tc>
        <w:tc>
          <w:tcPr>
            <w:tcW w:w="10205" w:type="dxa"/>
            <w:shd w:val="clear" w:color="auto" w:fill="auto"/>
          </w:tcPr>
          <w:p w:rsidR="0013514F" w:rsidRPr="00637831" w:rsidRDefault="00872731" w:rsidP="00637831">
            <w:pPr>
              <w:pStyle w:val="P"/>
              <w:spacing w:line="240" w:lineRule="auto"/>
            </w:pPr>
            <w:r w:rsidRPr="00637831">
              <w:rPr>
                <w:b/>
              </w:rPr>
              <w:t xml:space="preserve">АУРЕО МЕДИО ЗЕФИР, </w:t>
            </w:r>
            <w:r w:rsidRPr="00637831">
              <w:t>РКФ 6349046, Клеймо: KCL 610, Дата рожд.: 25.12.2021, Окрас: Б-Р, LOVELY-ORANGE MASCARPONE × LOVELY-ORANGE KELLI MCDEMON, Зав.: РОМАНОВА, Вл.: Ермаков А.</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86</w:t>
            </w:r>
          </w:p>
        </w:tc>
        <w:tc>
          <w:tcPr>
            <w:tcW w:w="10205" w:type="dxa"/>
            <w:shd w:val="clear" w:color="auto" w:fill="auto"/>
          </w:tcPr>
          <w:p w:rsidR="0013514F" w:rsidRPr="00637831" w:rsidRDefault="00872731" w:rsidP="00637831">
            <w:pPr>
              <w:pStyle w:val="P"/>
              <w:spacing w:line="240" w:lineRule="auto"/>
            </w:pPr>
            <w:r w:rsidRPr="00637831">
              <w:rPr>
                <w:b/>
              </w:rPr>
              <w:t xml:space="preserve">АКИРА МУНЛАЙТ, </w:t>
            </w:r>
            <w:r w:rsidRPr="00637831">
              <w:t>6739968, Клеймо: MNI 51, Дата рожд.: 16.07.2023, Окрас: РЫЖИЙ С БЕЛЫМ, MAGIC JUMP DOUBLE SHOT × СИЯЮЩИЙ БРИЛЛИАНТ ЧЕЛСИ, Зав.: Шипина Н., Вл.: АНИСИМОВА Г.,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87</w:t>
            </w:r>
          </w:p>
        </w:tc>
        <w:tc>
          <w:tcPr>
            <w:tcW w:w="10205" w:type="dxa"/>
            <w:shd w:val="clear" w:color="auto" w:fill="auto"/>
          </w:tcPr>
          <w:p w:rsidR="0013514F" w:rsidRPr="00637831" w:rsidRDefault="00872731" w:rsidP="00637831">
            <w:pPr>
              <w:pStyle w:val="P"/>
              <w:spacing w:line="240" w:lineRule="auto"/>
            </w:pPr>
            <w:r w:rsidRPr="00637831">
              <w:rPr>
                <w:b/>
              </w:rPr>
              <w:t xml:space="preserve">МАНИК СТАЙЛ ГЕРМИОНА, </w:t>
            </w:r>
            <w:r w:rsidRPr="00637831">
              <w:t>Клеймо: OBE 8018, Дата рожд.: 24.06.2023, Окрас: рыж-бел, ПОРТ ФОРТИС ФОКСТРОТ × МАСКИ ШОУ ИРИС КИС КИС, Зав.: Бородина М., Вл.: Игнатьев Д.А., Россия, г. Саратов</w:t>
            </w:r>
          </w:p>
        </w:tc>
      </w:tr>
    </w:tbl>
    <w:p w:rsidR="0013514F" w:rsidRDefault="0013514F">
      <w:pPr>
        <w:pStyle w:val="EmptyP"/>
      </w:pPr>
    </w:p>
    <w:p w:rsidR="0013514F" w:rsidRDefault="00872731">
      <w:pPr>
        <w:pStyle w:val="BreedHeader"/>
      </w:pPr>
      <w:r>
        <w:t xml:space="preserve">FCI 86 - ЙОРКШИРСКИЙ ТЕРЬЕР (Великобритания)  / YORKSHIRE TERRIER (United Kingdom) </w:t>
      </w:r>
    </w:p>
    <w:p w:rsidR="0013514F" w:rsidRDefault="00872731">
      <w:pPr>
        <w:pStyle w:val="P"/>
        <w:jc w:val="center"/>
      </w:pPr>
      <w:r>
        <w:t>Судья: Ревина Татьяна / Revina Tat'jana (количество собак 4, номера 88 - 91)</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88</w:t>
            </w:r>
          </w:p>
        </w:tc>
        <w:tc>
          <w:tcPr>
            <w:tcW w:w="10205" w:type="dxa"/>
            <w:shd w:val="clear" w:color="auto" w:fill="auto"/>
          </w:tcPr>
          <w:p w:rsidR="0013514F" w:rsidRPr="00637831" w:rsidRDefault="00872731" w:rsidP="00637831">
            <w:pPr>
              <w:pStyle w:val="P"/>
              <w:spacing w:line="240" w:lineRule="auto"/>
            </w:pPr>
            <w:r w:rsidRPr="00637831">
              <w:rPr>
                <w:b/>
              </w:rPr>
              <w:t xml:space="preserve">МОНМЕРСИ КУМИР КОНТЕ КУРАЖ, </w:t>
            </w:r>
            <w:r w:rsidRPr="00637831">
              <w:t>метрика, Клеймо: BHI 1573, Дата рожд.: 12.09.2023, Окрас: ст-п, МОНМЕРСИ ГАЙЛАРД Д'АРСИ × СОФИЯ РЬЕН ДЕ БОТЕ, Зав.: Шевцова Т.А., Вл.: Шевцова Т.А.,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89</w:t>
            </w:r>
          </w:p>
        </w:tc>
        <w:tc>
          <w:tcPr>
            <w:tcW w:w="10205" w:type="dxa"/>
            <w:shd w:val="clear" w:color="auto" w:fill="auto"/>
          </w:tcPr>
          <w:p w:rsidR="0013514F" w:rsidRPr="00637831" w:rsidRDefault="00872731" w:rsidP="00637831">
            <w:pPr>
              <w:pStyle w:val="P"/>
              <w:spacing w:line="240" w:lineRule="auto"/>
            </w:pPr>
            <w:r w:rsidRPr="00637831">
              <w:rPr>
                <w:b/>
              </w:rPr>
              <w:t xml:space="preserve">ДЖУЛЕРИ КРАУН РЕВЕРАНС, </w:t>
            </w:r>
            <w:r w:rsidRPr="00637831">
              <w:t>6768312, Клеймо: TDF 6558, Дата рожд.: 23.05.2023, Окрас: СТ-П, ERNESTO ESSO × JULERY CROWN IMIRETTA, Зав.: ЧУРБАНОВА Н.В., Вл.: ЧУРБАНОВА Н.В.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90</w:t>
            </w:r>
          </w:p>
        </w:tc>
        <w:tc>
          <w:tcPr>
            <w:tcW w:w="10205" w:type="dxa"/>
            <w:shd w:val="clear" w:color="auto" w:fill="auto"/>
          </w:tcPr>
          <w:p w:rsidR="0013514F" w:rsidRPr="00637831" w:rsidRDefault="00872731" w:rsidP="00637831">
            <w:pPr>
              <w:pStyle w:val="P"/>
              <w:spacing w:line="240" w:lineRule="auto"/>
            </w:pPr>
            <w:r w:rsidRPr="00637831">
              <w:rPr>
                <w:b/>
              </w:rPr>
              <w:t xml:space="preserve">МОНМЕРСИ КАРМА ДЕ КРИСТАЛ КЛАРТЕ, </w:t>
            </w:r>
            <w:r w:rsidRPr="00637831">
              <w:t>метрика, Клеймо: BHI 1575, Дата рожд.: 12.09.2023, Окрас: ст-п, МОНМЕРСИ ГАЙЛАРД Д'АРСИ × SOFIA REINE DE BEAUTE, Зав.: Шевцова Т.А., Вл.: Шевцова Т.А., Россия, г. Саратов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91</w:t>
            </w:r>
          </w:p>
        </w:tc>
        <w:tc>
          <w:tcPr>
            <w:tcW w:w="10205" w:type="dxa"/>
            <w:shd w:val="clear" w:color="auto" w:fill="auto"/>
          </w:tcPr>
          <w:p w:rsidR="0013514F" w:rsidRPr="00637831" w:rsidRDefault="00872731" w:rsidP="00637831">
            <w:pPr>
              <w:pStyle w:val="P"/>
              <w:spacing w:line="240" w:lineRule="auto"/>
            </w:pPr>
            <w:r w:rsidRPr="00637831">
              <w:rPr>
                <w:b/>
              </w:rPr>
              <w:t xml:space="preserve">АРДЕНТ ЛОВЕ ВИРГИНИЯ, </w:t>
            </w:r>
            <w:r w:rsidRPr="00637831">
              <w:t>6178908, Клеймо: BHI 1141, Дата рожд.: 12.03.2021, Окрас: СТ-П, ШАНСОН ПИЖОН БАТЛЕР × АРДЕНТ ЛОВЕ ЯДЕЛЬ ВИ ГРАНДИ, Зав.: Максимова Л.А., Вл.: Максимова Л.А., Россия, г. Саратов</w:t>
            </w:r>
          </w:p>
        </w:tc>
      </w:tr>
    </w:tbl>
    <w:p w:rsidR="0013514F" w:rsidRDefault="0013514F">
      <w:pPr>
        <w:pStyle w:val="EmptyP"/>
      </w:pPr>
    </w:p>
    <w:p w:rsidR="0013514F" w:rsidRDefault="00872731">
      <w:pPr>
        <w:pStyle w:val="BreedHeader"/>
      </w:pPr>
      <w:r>
        <w:t xml:space="preserve">FCI 359 - МИНИАТЮРНЫЙ БУЛЬТЕРЬЕР (Великобритания)  / MINIATURE BULL TERRIER (United Kingdom) </w:t>
      </w:r>
    </w:p>
    <w:p w:rsidR="0013514F" w:rsidRDefault="00872731">
      <w:pPr>
        <w:pStyle w:val="P"/>
        <w:jc w:val="center"/>
      </w:pPr>
      <w:r>
        <w:t>Судья: Ревина Татьяна / Revina Tat'jana (количество собак 1, номер 92)</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92</w:t>
            </w:r>
          </w:p>
        </w:tc>
        <w:tc>
          <w:tcPr>
            <w:tcW w:w="10205" w:type="dxa"/>
            <w:shd w:val="clear" w:color="auto" w:fill="auto"/>
          </w:tcPr>
          <w:p w:rsidR="0013514F" w:rsidRPr="00637831" w:rsidRDefault="00872731" w:rsidP="00637831">
            <w:pPr>
              <w:pStyle w:val="P"/>
              <w:spacing w:line="240" w:lineRule="auto"/>
            </w:pPr>
            <w:r w:rsidRPr="00637831">
              <w:rPr>
                <w:b/>
              </w:rPr>
              <w:t xml:space="preserve">ИРИС ПЛАТИНУМ ЦЕРЕМОНИЯ НАГРАЖДЕНИЯ, </w:t>
            </w:r>
            <w:r w:rsidRPr="00637831">
              <w:t>6980876, Клеймо: MRW 5655, Дата рожд.: 27.07.2023, Окрас: Черный-тигр с белым, NEVSKIY TSERBER DAY AFTER DAY × IRIS PLATINUM NIRVANA II, Зав.: Федорова Ю., Вл.: ЩЕРБАКОВА Е.А.</w:t>
            </w:r>
          </w:p>
        </w:tc>
      </w:tr>
    </w:tbl>
    <w:p w:rsidR="0013514F" w:rsidRDefault="0013514F">
      <w:pPr>
        <w:pStyle w:val="EmptyP"/>
      </w:pPr>
    </w:p>
    <w:p w:rsidR="0013514F" w:rsidRDefault="00872731">
      <w:pPr>
        <w:pStyle w:val="BreedHeader"/>
      </w:pPr>
      <w:r>
        <w:lastRenderedPageBreak/>
        <w:t xml:space="preserve">FCI 12 - ФОКСТЕРЬЕР ГЛАДКОШЕРСТНЫЙ (Великобритания)  / SMOOTH FOX TERRIER (United Kingdom) </w:t>
      </w:r>
    </w:p>
    <w:p w:rsidR="0013514F" w:rsidRDefault="00872731">
      <w:pPr>
        <w:pStyle w:val="P"/>
        <w:jc w:val="center"/>
      </w:pPr>
      <w:r>
        <w:t>Судья: Ревина Татьяна / Revina Tat'jana (количество собак 2, номера 93 - 94)</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93</w:t>
            </w:r>
          </w:p>
        </w:tc>
        <w:tc>
          <w:tcPr>
            <w:tcW w:w="10205" w:type="dxa"/>
            <w:shd w:val="clear" w:color="auto" w:fill="auto"/>
          </w:tcPr>
          <w:p w:rsidR="0013514F" w:rsidRPr="00637831" w:rsidRDefault="00872731" w:rsidP="00637831">
            <w:pPr>
              <w:pStyle w:val="P"/>
              <w:spacing w:line="240" w:lineRule="auto"/>
            </w:pPr>
            <w:r w:rsidRPr="00637831">
              <w:rPr>
                <w:b/>
              </w:rPr>
              <w:t xml:space="preserve">НИКОН ФОКС ЯРСОН, </w:t>
            </w:r>
            <w:r w:rsidRPr="00637831">
              <w:t>6831693, Клеймо: ZHT 2270, Дата рожд.: 17.04.2023, Окрас: БЕЛ-РЫЖ, НИКОН ФОКС ТАНЕЦ ЛУНЫ ЭЛЛЕГА × НИКОН ФОКС УРАНТИЯ, Зав.: НИКОНОВА Е.Д., Вл.: КОЛЕГОВА О.М.,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94</w:t>
            </w:r>
          </w:p>
        </w:tc>
        <w:tc>
          <w:tcPr>
            <w:tcW w:w="10205" w:type="dxa"/>
            <w:shd w:val="clear" w:color="auto" w:fill="auto"/>
          </w:tcPr>
          <w:p w:rsidR="0013514F" w:rsidRPr="00637831" w:rsidRDefault="00872731" w:rsidP="00637831">
            <w:pPr>
              <w:pStyle w:val="P"/>
              <w:spacing w:line="240" w:lineRule="auto"/>
            </w:pPr>
            <w:r w:rsidRPr="00637831">
              <w:rPr>
                <w:b/>
              </w:rPr>
              <w:t xml:space="preserve">БЕГОМ БЕГОМ ЗА БАРСУКОМ ОМЕГА, </w:t>
            </w:r>
            <w:r w:rsidRPr="00637831">
              <w:t>6750453, Клеймо: CSP 3389, Дата рожд.: 23.03.2023, Окрас: ТРЕХЦВЕТНЫЙ, EVAN IZ PRIAZOVSKIH STEPEY × БЕГОМ БЕГОМ ЗА БАРСУКОМ ЮРМАЛА, Зав.: БЫСТРЫХ С., Вл.: ИСАЙЧЕВ И</w:t>
            </w:r>
          </w:p>
        </w:tc>
      </w:tr>
    </w:tbl>
    <w:p w:rsidR="0013514F" w:rsidRDefault="0013514F">
      <w:pPr>
        <w:pStyle w:val="EmptyP"/>
      </w:pPr>
    </w:p>
    <w:p w:rsidR="0013514F" w:rsidRDefault="00872731">
      <w:pPr>
        <w:pStyle w:val="BreedHeader"/>
      </w:pPr>
      <w:r>
        <w:t xml:space="preserve">FCI 7 - ЭРДЕЛЬТЕРЬЕР (Великобритания)  / AIREDALE TERRIER (United Kingdom) </w:t>
      </w:r>
    </w:p>
    <w:p w:rsidR="0013514F" w:rsidRDefault="00872731">
      <w:pPr>
        <w:pStyle w:val="P"/>
        <w:jc w:val="center"/>
      </w:pPr>
      <w:r>
        <w:t>Судья: Ревина Татьяна / Revina Tat'jana (количество собак 1, номер 95)</w:t>
      </w: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95</w:t>
            </w:r>
          </w:p>
        </w:tc>
        <w:tc>
          <w:tcPr>
            <w:tcW w:w="10205" w:type="dxa"/>
            <w:shd w:val="clear" w:color="auto" w:fill="auto"/>
          </w:tcPr>
          <w:p w:rsidR="0013514F" w:rsidRPr="00637831" w:rsidRDefault="00872731" w:rsidP="00637831">
            <w:pPr>
              <w:pStyle w:val="P"/>
              <w:spacing w:line="240" w:lineRule="auto"/>
            </w:pPr>
            <w:r w:rsidRPr="00637831">
              <w:rPr>
                <w:b/>
              </w:rPr>
              <w:t xml:space="preserve">ТЕРЬЕР БЭНД ТЬЮН ОФ ЛАВ, </w:t>
            </w:r>
            <w:r w:rsidRPr="00637831">
              <w:t>6779764, Клеймо: ТХВ 642, Дата рожд.: 16.08.2023, Окрас: чепрачный, SANDALE MAKE MY DAY × ТЕРЬЕР БЭНД ЛАЙТСЭМ КЬЮТИ, Зав.: Куропаткина Г., Вл.: Даус С. &amp; Куропаткина Г.</w:t>
            </w:r>
          </w:p>
        </w:tc>
      </w:tr>
    </w:tbl>
    <w:p w:rsidR="0013514F" w:rsidRDefault="0013514F">
      <w:pPr>
        <w:pStyle w:val="EmptyP"/>
      </w:pPr>
    </w:p>
    <w:p w:rsidR="0013514F" w:rsidRDefault="00872731">
      <w:pPr>
        <w:pStyle w:val="GroupHeader"/>
      </w:pPr>
      <w:r>
        <w:t>4 группа FCI</w:t>
      </w:r>
    </w:p>
    <w:p w:rsidR="0013514F" w:rsidRDefault="00872731">
      <w:pPr>
        <w:pStyle w:val="BreedHeader"/>
      </w:pPr>
      <w:r>
        <w:t xml:space="preserve">FCI 148 - ТАКСА КРОЛИЧЬЯ ГЛАДКОШЕРСТНАЯ (Германия)  / KANINCHEN DACHSHUND SMOOTH-HAIRED (Germany) </w:t>
      </w:r>
    </w:p>
    <w:p w:rsidR="0013514F" w:rsidRDefault="00872731">
      <w:pPr>
        <w:pStyle w:val="P"/>
        <w:jc w:val="center"/>
      </w:pPr>
      <w:r>
        <w:t>Судья: Ревина Татьяна / Revina Tat'jana (количество собак 1, номер 96)</w:t>
      </w:r>
    </w:p>
    <w:p w:rsidR="0013514F" w:rsidRDefault="00872731">
      <w:pPr>
        <w:pStyle w:val="SexHeader"/>
      </w:pPr>
      <w:r>
        <w:t>Суки / Females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96</w:t>
            </w:r>
          </w:p>
        </w:tc>
        <w:tc>
          <w:tcPr>
            <w:tcW w:w="10205" w:type="dxa"/>
            <w:shd w:val="clear" w:color="auto" w:fill="auto"/>
          </w:tcPr>
          <w:p w:rsidR="0013514F" w:rsidRPr="00637831" w:rsidRDefault="00872731" w:rsidP="00637831">
            <w:pPr>
              <w:pStyle w:val="P"/>
              <w:spacing w:line="240" w:lineRule="auto"/>
            </w:pPr>
            <w:r w:rsidRPr="00637831">
              <w:rPr>
                <w:b/>
              </w:rPr>
              <w:t xml:space="preserve">БЛЭКВУД ХОЛЛ АЛЯСКА, </w:t>
            </w:r>
            <w:r w:rsidRPr="00637831">
              <w:t>5885321, Клеймо: RTC 946, Дата рожд.: 02.01.2020, Окрас: Ч\П МРАМ, ФАН ФАН ТЮЛЬПАН ИЗ ДОМА ГАВРИЛОВЫХ × САРЫ ТАУ ПОКЕМОН ПАКИТА, Зав.: ШАЛИМОВА С, Вл.: АБРАМОВА Н.В</w:t>
            </w:r>
          </w:p>
        </w:tc>
      </w:tr>
    </w:tbl>
    <w:p w:rsidR="0013514F" w:rsidRDefault="0013514F">
      <w:pPr>
        <w:pStyle w:val="EmptyP"/>
      </w:pPr>
    </w:p>
    <w:p w:rsidR="0013514F" w:rsidRDefault="00872731">
      <w:pPr>
        <w:pStyle w:val="GroupHeader"/>
      </w:pPr>
      <w:r>
        <w:t>5 группа FCI</w:t>
      </w:r>
    </w:p>
    <w:p w:rsidR="0013514F" w:rsidRDefault="00872731">
      <w:pPr>
        <w:pStyle w:val="BreedHeader"/>
      </w:pPr>
      <w:r>
        <w:t xml:space="preserve">FCI 344 - АМЕРИКАНСКАЯ АКИТА (Япония)  / AMERICAN AKITA (Japan) </w:t>
      </w:r>
    </w:p>
    <w:p w:rsidR="0013514F" w:rsidRDefault="00872731">
      <w:pPr>
        <w:pStyle w:val="P"/>
        <w:jc w:val="center"/>
      </w:pPr>
      <w:r>
        <w:t>Судья: Ревина Татьяна / Revina Tat'jana (количество собак 2, номера 97 - 98)</w:t>
      </w: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97</w:t>
            </w:r>
          </w:p>
        </w:tc>
        <w:tc>
          <w:tcPr>
            <w:tcW w:w="10205" w:type="dxa"/>
            <w:shd w:val="clear" w:color="auto" w:fill="auto"/>
          </w:tcPr>
          <w:p w:rsidR="0013514F" w:rsidRPr="00637831" w:rsidRDefault="00872731" w:rsidP="00637831">
            <w:pPr>
              <w:pStyle w:val="P"/>
              <w:spacing w:line="240" w:lineRule="auto"/>
            </w:pPr>
            <w:r w:rsidRPr="00637831">
              <w:rPr>
                <w:b/>
              </w:rPr>
              <w:t xml:space="preserve">АТАРИ, </w:t>
            </w:r>
            <w:r w:rsidRPr="00637831">
              <w:t>6777375, Клеймо: TJX 2846, Дата рожд.: 06.10.2023, Окрас: Ч-Б, ХАММЕР ФЛЕШ ЛАЙТ × ИРИС АНГЕЛ ИКС, Зав.: АВДЮХОВ И., Вл.: ГУЩИН Д.В.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98</w:t>
            </w:r>
          </w:p>
        </w:tc>
        <w:tc>
          <w:tcPr>
            <w:tcW w:w="10205" w:type="dxa"/>
            <w:shd w:val="clear" w:color="auto" w:fill="auto"/>
          </w:tcPr>
          <w:p w:rsidR="0013514F" w:rsidRPr="00637831" w:rsidRDefault="00872731" w:rsidP="00637831">
            <w:pPr>
              <w:pStyle w:val="P"/>
              <w:spacing w:line="240" w:lineRule="auto"/>
            </w:pPr>
            <w:r w:rsidRPr="00637831">
              <w:rPr>
                <w:b/>
              </w:rPr>
              <w:t xml:space="preserve">ТАМОНТЭН БЕЛЛА, </w:t>
            </w:r>
            <w:r w:rsidRPr="00637831">
              <w:t>метрика, Клеймо: ZVZ 6400, Дата рожд.: 20.02.2024, Окрас: ЧЕР. С БЕЛ, ТАМОНТЭН МАГИК ТАЛИСМАН × VALGRAND VICTORY PRETTY WOMAN, Зав.: Лобова Е., Вл.: ШИМКО Н.</w:t>
            </w:r>
          </w:p>
        </w:tc>
      </w:tr>
    </w:tbl>
    <w:p w:rsidR="0013514F" w:rsidRDefault="0013514F">
      <w:pPr>
        <w:pStyle w:val="EmptyP"/>
      </w:pPr>
    </w:p>
    <w:p w:rsidR="0013514F" w:rsidRDefault="00872731">
      <w:pPr>
        <w:pStyle w:val="BreedHeader"/>
      </w:pPr>
      <w:r>
        <w:t xml:space="preserve">FCI 43 - БАСЕНДЖИ (Центрально-Африканская Республика)  / BASENJI (Central African Republic) </w:t>
      </w:r>
    </w:p>
    <w:p w:rsidR="0013514F" w:rsidRDefault="00872731">
      <w:pPr>
        <w:pStyle w:val="P"/>
        <w:jc w:val="center"/>
      </w:pPr>
      <w:r>
        <w:t>Судья: Ревина Татьяна / Revina Tat'jana (количество собак 2, номера 99 - 100)</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99</w:t>
            </w:r>
          </w:p>
        </w:tc>
        <w:tc>
          <w:tcPr>
            <w:tcW w:w="10205" w:type="dxa"/>
            <w:shd w:val="clear" w:color="auto" w:fill="auto"/>
          </w:tcPr>
          <w:p w:rsidR="0013514F" w:rsidRPr="00637831" w:rsidRDefault="00872731" w:rsidP="00637831">
            <w:pPr>
              <w:pStyle w:val="P"/>
              <w:spacing w:line="240" w:lineRule="auto"/>
            </w:pPr>
            <w:r w:rsidRPr="00637831">
              <w:rPr>
                <w:b/>
              </w:rPr>
              <w:t xml:space="preserve">АКОМА НТОСО ФАБУЛОС ДРАГОН, </w:t>
            </w:r>
            <w:r w:rsidRPr="00637831">
              <w:t>метрика, Клеймо: SFD 7659, Дата рожд.: 16.08.2023, Окрас: Р-Б, ALL SQUARE MACHINE × AKOMA NTOSO BEST PLAYER SUSAN, Зав.: СОКОЛОВА А., Вл.: ЕРЕМИНА М.</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100</w:t>
            </w:r>
          </w:p>
        </w:tc>
        <w:tc>
          <w:tcPr>
            <w:tcW w:w="10205" w:type="dxa"/>
            <w:shd w:val="clear" w:color="auto" w:fill="auto"/>
          </w:tcPr>
          <w:p w:rsidR="0013514F" w:rsidRPr="00637831" w:rsidRDefault="00872731" w:rsidP="00637831">
            <w:pPr>
              <w:pStyle w:val="P"/>
              <w:spacing w:line="240" w:lineRule="auto"/>
            </w:pPr>
            <w:r w:rsidRPr="00637831">
              <w:rPr>
                <w:b/>
              </w:rPr>
              <w:t xml:space="preserve">БОУНОПАРТЕМАЛЕНЬКИЙ ПРИНЦ, </w:t>
            </w:r>
            <w:r w:rsidRPr="00637831">
              <w:t>RKF 6883246, Клеймо: TDF 6861, Дата рожд.: 26.12.2023, Окрас: Рыже-белый, ХОРТ ВИЗАРД × АУРЕЛИЯ ФЛОР, Зав.: Юшкин Д.В., Вл.: Сопрунова Г.Р., Россия, г. Балаково</w:t>
            </w:r>
          </w:p>
        </w:tc>
      </w:tr>
    </w:tbl>
    <w:p w:rsidR="0013514F" w:rsidRDefault="0013514F">
      <w:pPr>
        <w:pStyle w:val="EmptyP"/>
      </w:pPr>
    </w:p>
    <w:p w:rsidR="0013514F" w:rsidRDefault="00872731">
      <w:pPr>
        <w:pStyle w:val="BreedHeader"/>
      </w:pPr>
      <w:r>
        <w:t xml:space="preserve">FCI 97 - НЕМЕЦКИЙ ШПИЦ МАЛЫЙ ОРАНЖЕВЫЙ, СЕРЫЙ И ДРУГИЕ ОКРАСЫ (Германия)  / DEUTSCHER KLEIN SPITZ ORANGE, GRIS, AUTRE (Germany) </w:t>
      </w:r>
    </w:p>
    <w:p w:rsidR="0013514F" w:rsidRDefault="00872731">
      <w:pPr>
        <w:pStyle w:val="P"/>
        <w:jc w:val="center"/>
      </w:pPr>
      <w:r>
        <w:t>Судья: Ревина Татьяна / Revina Tat'jana (количество собак 4, номера 101 - 104)</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101</w:t>
            </w:r>
          </w:p>
        </w:tc>
        <w:tc>
          <w:tcPr>
            <w:tcW w:w="10205" w:type="dxa"/>
            <w:shd w:val="clear" w:color="auto" w:fill="auto"/>
          </w:tcPr>
          <w:p w:rsidR="0013514F" w:rsidRPr="00637831" w:rsidRDefault="00872731" w:rsidP="00637831">
            <w:pPr>
              <w:pStyle w:val="P"/>
              <w:spacing w:line="240" w:lineRule="auto"/>
            </w:pPr>
            <w:r w:rsidRPr="00637831">
              <w:rPr>
                <w:b/>
              </w:rPr>
              <w:t xml:space="preserve">ТОР ОДИН ЁРД, </w:t>
            </w:r>
            <w:r w:rsidRPr="00637831">
              <w:t>метрика, Клеймо: MXB 1540, Дата рожд.: 18.10.2023, Окрас: ЧЕРНО-ПОДПАЛЫЙ, БОНИФАЦИЙ × НОРДЖИНА ФОРТУНАТА ЛИРАНО, Зав.: РЯЗАНЦЕВА В.А., Вл.: ЛАБИНЦЕВ Д.</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102</w:t>
            </w:r>
          </w:p>
        </w:tc>
        <w:tc>
          <w:tcPr>
            <w:tcW w:w="10205" w:type="dxa"/>
            <w:shd w:val="clear" w:color="auto" w:fill="auto"/>
          </w:tcPr>
          <w:p w:rsidR="0013514F" w:rsidRPr="00637831" w:rsidRDefault="00872731" w:rsidP="00637831">
            <w:pPr>
              <w:pStyle w:val="P"/>
              <w:spacing w:line="240" w:lineRule="auto"/>
            </w:pPr>
            <w:r w:rsidRPr="00637831">
              <w:rPr>
                <w:b/>
              </w:rPr>
              <w:t xml:space="preserve">БЕЛИССИМО СТАР ГЕНРИ ФОРД, </w:t>
            </w:r>
            <w:r w:rsidRPr="00637831">
              <w:t>6641515, Клеймо: DZR 263, Дата рожд.: 05.02.2023, Окрас: ч-п, ПОМФАВОРИТ МР ХАНДСОМ ФОР ПОМСТАЙЛ × БЕЛИССИМО СТАР УЛЬТРА МЭЙДЖИК, Зав.: Семенова А., Вл.: ВОСТРИКОВА О.</w:t>
            </w:r>
          </w:p>
        </w:tc>
      </w:tr>
    </w:tbl>
    <w:p w:rsidR="0013514F" w:rsidRDefault="0013514F">
      <w:pPr>
        <w:pStyle w:val="EmptyP"/>
      </w:pPr>
    </w:p>
    <w:p w:rsidR="0013514F" w:rsidRDefault="00872731">
      <w:pPr>
        <w:pStyle w:val="ClassHeader"/>
      </w:pPr>
      <w:r>
        <w:lastRenderedPageBreak/>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103</w:t>
            </w:r>
          </w:p>
        </w:tc>
        <w:tc>
          <w:tcPr>
            <w:tcW w:w="10205" w:type="dxa"/>
            <w:shd w:val="clear" w:color="auto" w:fill="auto"/>
          </w:tcPr>
          <w:p w:rsidR="0013514F" w:rsidRPr="00637831" w:rsidRDefault="00872731" w:rsidP="00637831">
            <w:pPr>
              <w:pStyle w:val="P"/>
              <w:spacing w:line="240" w:lineRule="auto"/>
            </w:pPr>
            <w:r w:rsidRPr="00637831">
              <w:rPr>
                <w:b/>
              </w:rPr>
              <w:t xml:space="preserve">ЛАКШЕРИ ЛАЙТ ЮДЖИН ХАРВЕЙ, </w:t>
            </w:r>
            <w:r w:rsidRPr="00637831">
              <w:t>РКФ 6553235, Клеймо: ANC 7582, Дата рожд.: 24.04.2022, Окрас: Ч-П, КЕНИНГСВЕТ КЕЙМРОН ДАРИАН ХОБ × ДИАМОНД ХЕЛЕН ПОМ РОКСЕЙН ШАРИ, Зав.: Трифонова С.Г., Вл.: ЗУЕВА Д.Г.</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104</w:t>
            </w:r>
          </w:p>
        </w:tc>
        <w:tc>
          <w:tcPr>
            <w:tcW w:w="10205" w:type="dxa"/>
            <w:shd w:val="clear" w:color="auto" w:fill="auto"/>
          </w:tcPr>
          <w:p w:rsidR="0013514F" w:rsidRPr="00637831" w:rsidRDefault="00872731" w:rsidP="00637831">
            <w:pPr>
              <w:pStyle w:val="P"/>
              <w:spacing w:line="240" w:lineRule="auto"/>
            </w:pPr>
            <w:r w:rsidRPr="00637831">
              <w:rPr>
                <w:b/>
              </w:rPr>
              <w:t xml:space="preserve">ЖАРДАН ДЮ МОНДЕ ЛАВИНИЯ МАРГО, </w:t>
            </w:r>
            <w:r w:rsidRPr="00637831">
              <w:t>метрика, Клеймо: МХВ 1605, Дата рожд.: 01.01.2024, Окрас: ОРАНЖ-СОБ, СЕЛЕБРЕЙШИН ЛАВ ДРИМС × ШАНТАЛЬ ДАЙМОНД РИНГ, Зав.: ВОСТРИКОВА О., Вл.: ХРЕБТОВИЧ Л.</w:t>
            </w:r>
          </w:p>
        </w:tc>
      </w:tr>
    </w:tbl>
    <w:p w:rsidR="0013514F" w:rsidRDefault="0013514F">
      <w:pPr>
        <w:pStyle w:val="EmptyP"/>
      </w:pPr>
    </w:p>
    <w:p w:rsidR="0013514F" w:rsidRDefault="00872731">
      <w:pPr>
        <w:pStyle w:val="BreedHeader"/>
      </w:pPr>
      <w:r>
        <w:t xml:space="preserve">FCI 97 - НЕМЕЦКИЙ ШПИЦ ТОЙ (ПОМЕРАНСКИЙ) (Германия)  / GERMAN TOY SPITZ (POMERANIAN) (Germany) </w:t>
      </w:r>
    </w:p>
    <w:p w:rsidR="0013514F" w:rsidRDefault="00872731">
      <w:pPr>
        <w:pStyle w:val="P"/>
        <w:jc w:val="center"/>
      </w:pPr>
      <w:r>
        <w:t>Судья: Ревина Татьяна / Revina Tat'jana (количество собак 7, номера 105 - 111)</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105</w:t>
            </w:r>
          </w:p>
        </w:tc>
        <w:tc>
          <w:tcPr>
            <w:tcW w:w="10205" w:type="dxa"/>
            <w:shd w:val="clear" w:color="auto" w:fill="auto"/>
          </w:tcPr>
          <w:p w:rsidR="0013514F" w:rsidRPr="00637831" w:rsidRDefault="00872731" w:rsidP="00637831">
            <w:pPr>
              <w:pStyle w:val="P"/>
              <w:spacing w:line="240" w:lineRule="auto"/>
            </w:pPr>
            <w:r w:rsidRPr="00637831">
              <w:rPr>
                <w:b/>
              </w:rPr>
              <w:t xml:space="preserve">ЖАРДАН ДЮ МОНДЕ ВЛАСТЕЛИН СУЛТАН СЕРДЕЦ, </w:t>
            </w:r>
            <w:r w:rsidRPr="00637831">
              <w:t>6643835, Клеймо: МХВ 1420, Дата рожд.: 05.05.2023, Окрас: Ч-П, ЖАРДАН ДЮ МОНДЕ ЭЛ ШОН ФЭРИС × ПАТРИЦИЯ ЕЛИСЕЯ, Зав.: ВОСТРИКОВА О.Н., Вл.: ХРЕБТОВИЧ Л./ ВОСТРИКОВА О.</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106</w:t>
            </w:r>
          </w:p>
        </w:tc>
        <w:tc>
          <w:tcPr>
            <w:tcW w:w="10205" w:type="dxa"/>
            <w:shd w:val="clear" w:color="auto" w:fill="auto"/>
          </w:tcPr>
          <w:p w:rsidR="0013514F" w:rsidRPr="00637831" w:rsidRDefault="00872731" w:rsidP="00637831">
            <w:pPr>
              <w:pStyle w:val="P"/>
              <w:spacing w:line="240" w:lineRule="auto"/>
            </w:pPr>
            <w:r w:rsidRPr="00637831">
              <w:rPr>
                <w:b/>
              </w:rPr>
              <w:t xml:space="preserve">ЛЮСЕ РОСС НО АЛИБИ, </w:t>
            </w:r>
            <w:r w:rsidRPr="00637831">
              <w:t>RKF 6459193, Клеймо: TDF 5861, Дата рожд.: 14.01.2022, Окрас: оранж-соболиный, КАЛИМБА ДЕ ЛУНА ХАШ-ХАШ СПАЙ × SANTANA POM'S PRIKGANG, Зав.: Макеева Л.М., Вл.: Буркацкая К.А., Россия, г. Магадан</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107</w:t>
            </w:r>
          </w:p>
        </w:tc>
        <w:tc>
          <w:tcPr>
            <w:tcW w:w="10205" w:type="dxa"/>
            <w:shd w:val="clear" w:color="auto" w:fill="auto"/>
          </w:tcPr>
          <w:p w:rsidR="0013514F" w:rsidRPr="00637831" w:rsidRDefault="00872731" w:rsidP="00637831">
            <w:pPr>
              <w:pStyle w:val="P"/>
              <w:spacing w:line="240" w:lineRule="auto"/>
            </w:pPr>
            <w:r w:rsidRPr="00637831">
              <w:rPr>
                <w:b/>
              </w:rPr>
              <w:t xml:space="preserve">ДАЙМОНД КРИСТЕЛЬ ФЕЛИЦИЯ, </w:t>
            </w:r>
            <w:r w:rsidRPr="00637831">
              <w:t>RKF 6646662, Клеймо: BVR 5512, Дата рожд.: 30.06.2023, Окрас: кремово-соболиный, ЛЮСЕ РОСС НО АЛИБИ × ДАЙМОНД КРИСТЕЛЬ ЛАВ СТОРИ, Зав.: Буркацкая  Е.С., Вл.: Буркацкая К.А., Россия, г. Магадан</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108</w:t>
            </w:r>
          </w:p>
        </w:tc>
        <w:tc>
          <w:tcPr>
            <w:tcW w:w="10205" w:type="dxa"/>
            <w:shd w:val="clear" w:color="auto" w:fill="auto"/>
          </w:tcPr>
          <w:p w:rsidR="0013514F" w:rsidRPr="00637831" w:rsidRDefault="00872731" w:rsidP="00637831">
            <w:pPr>
              <w:pStyle w:val="P"/>
              <w:spacing w:line="240" w:lineRule="auto"/>
            </w:pPr>
            <w:r w:rsidRPr="00637831">
              <w:rPr>
                <w:b/>
              </w:rPr>
              <w:t xml:space="preserve">ВАНЕССА РУССО, </w:t>
            </w:r>
            <w:r w:rsidRPr="00637831">
              <w:t>6643829, Клеймо: МХВ 1429, Дата рожд.: 27.04.2023, Окрас: Ч-П, БОНИФАЦИЙ × ЖАРДАН ДЮ МОНДЕ РАШЕЛЬ, Зав.: ХРЕБТОВИЧ Л., Вл.: ХРЕБТОВИЧ Л.</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109</w:t>
            </w:r>
          </w:p>
        </w:tc>
        <w:tc>
          <w:tcPr>
            <w:tcW w:w="10205" w:type="dxa"/>
            <w:shd w:val="clear" w:color="auto" w:fill="auto"/>
          </w:tcPr>
          <w:p w:rsidR="0013514F" w:rsidRPr="00637831" w:rsidRDefault="00872731" w:rsidP="00637831">
            <w:pPr>
              <w:pStyle w:val="P"/>
              <w:spacing w:line="240" w:lineRule="auto"/>
            </w:pPr>
            <w:r w:rsidRPr="00637831">
              <w:rPr>
                <w:b/>
              </w:rPr>
              <w:t xml:space="preserve">КИТЛЕН ДОЛЬЧЕ ДОМИНИКА, </w:t>
            </w:r>
            <w:r w:rsidRPr="00637831">
              <w:t>РКФ 6892204, Клеймо: GHB 208, Дата рожд.: 30.07.2023, Окрас: оранжево-соболиный, КАЛИМБА ДЕ ЛУНА ТЭЙЛОР-МЭЙД ФОР МИ × КИТЛЕН ДАРЛИНГ МИСС ДИВАЙН, Зав.: Кармазина Е., Вл.: Кармазина Е., Россия, г. Саратов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110</w:t>
            </w:r>
          </w:p>
        </w:tc>
        <w:tc>
          <w:tcPr>
            <w:tcW w:w="10205" w:type="dxa"/>
            <w:shd w:val="clear" w:color="auto" w:fill="auto"/>
          </w:tcPr>
          <w:p w:rsidR="0013514F" w:rsidRPr="00637831" w:rsidRDefault="00872731" w:rsidP="00637831">
            <w:pPr>
              <w:pStyle w:val="P"/>
              <w:spacing w:line="240" w:lineRule="auto"/>
            </w:pPr>
            <w:r w:rsidRPr="00637831">
              <w:rPr>
                <w:b/>
              </w:rPr>
              <w:t xml:space="preserve">БРИЛЛИАНТ ЛИТЛ СТАР, </w:t>
            </w:r>
            <w:r w:rsidRPr="00637831">
              <w:t>6294337, Клеймо: TJX 2043, Дата рожд.: 27.07.2021, Окрас: ЧЕРН-ПОДП, ОБИ ВАН КЕНОБИ × АМБЕР ФОКСИ, Зав.: КОЖУХОВСКАЯ  Л.П, Вл.: КОЖУХОВСКАЯ  Л.П</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111</w:t>
            </w:r>
          </w:p>
        </w:tc>
        <w:tc>
          <w:tcPr>
            <w:tcW w:w="10205" w:type="dxa"/>
            <w:shd w:val="clear" w:color="auto" w:fill="auto"/>
          </w:tcPr>
          <w:p w:rsidR="0013514F" w:rsidRPr="00637831" w:rsidRDefault="00872731" w:rsidP="00637831">
            <w:pPr>
              <w:pStyle w:val="P"/>
              <w:spacing w:line="240" w:lineRule="auto"/>
            </w:pPr>
            <w:r w:rsidRPr="00637831">
              <w:rPr>
                <w:b/>
              </w:rPr>
              <w:t xml:space="preserve">ЖАРДАН ДЮ МОНДЕ ЗАЯНА АДЕЛЬ КЛОВЕР, </w:t>
            </w:r>
            <w:r w:rsidRPr="00637831">
              <w:t>6294779, Клеймо: МХВ 1047, Дата рожд.: 10.08.2021, Окрас: ОРАНЖ-СОБ, ЗАМОК ИЗ КАМНЕЙ СВЕТА ЯНЬ-ЧИ × ГЕЙМ ВИНДЕР ЯСМИНА, Зав.: ВОСТРИКОВА О., Вл.: ВОСТРИКОВА О.</w:t>
            </w:r>
          </w:p>
        </w:tc>
      </w:tr>
    </w:tbl>
    <w:p w:rsidR="0013514F" w:rsidRDefault="0013514F">
      <w:pPr>
        <w:pStyle w:val="EmptyP"/>
      </w:pPr>
    </w:p>
    <w:p w:rsidR="0013514F" w:rsidRDefault="00872731">
      <w:pPr>
        <w:pStyle w:val="BreedHeader"/>
      </w:pPr>
      <w:r>
        <w:t xml:space="preserve">FCI 257 - СИБА (Япония)  / SHIBA (Japan) </w:t>
      </w:r>
    </w:p>
    <w:p w:rsidR="0013514F" w:rsidRDefault="00872731">
      <w:pPr>
        <w:pStyle w:val="P"/>
        <w:jc w:val="center"/>
      </w:pPr>
      <w:r>
        <w:t>Судья: Ревина Татьяна / Revina Tat'jana (количество собак 4, номера 112 - 115)</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112</w:t>
            </w:r>
          </w:p>
        </w:tc>
        <w:tc>
          <w:tcPr>
            <w:tcW w:w="10205" w:type="dxa"/>
            <w:shd w:val="clear" w:color="auto" w:fill="auto"/>
          </w:tcPr>
          <w:p w:rsidR="0013514F" w:rsidRPr="00637831" w:rsidRDefault="00872731" w:rsidP="00637831">
            <w:pPr>
              <w:pStyle w:val="P"/>
              <w:spacing w:line="240" w:lineRule="auto"/>
            </w:pPr>
            <w:r w:rsidRPr="00637831">
              <w:rPr>
                <w:b/>
              </w:rPr>
              <w:t xml:space="preserve">ФУДЗИСАН БАНКИЧИ ХИРАМА, </w:t>
            </w:r>
            <w:r w:rsidRPr="00637831">
              <w:t>метрика, Клеймо: PIK 8323, Дата рожд.: 25.03.2024, Окрас: РЫЖИЙ, INISHIE NO SUMIRYU GO BANGAICHISOU × HOZU NO KOUBAI GO KYOUTO KIKUOUAN, Зав.: Тарханова Ю., Вл.: Тарханова Ю., Россия, г. Саратов</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113</w:t>
            </w:r>
          </w:p>
        </w:tc>
        <w:tc>
          <w:tcPr>
            <w:tcW w:w="10205" w:type="dxa"/>
            <w:shd w:val="clear" w:color="auto" w:fill="auto"/>
          </w:tcPr>
          <w:p w:rsidR="0013514F" w:rsidRPr="00637831" w:rsidRDefault="00872731" w:rsidP="00637831">
            <w:pPr>
              <w:pStyle w:val="P"/>
              <w:spacing w:line="240" w:lineRule="auto"/>
            </w:pPr>
            <w:r w:rsidRPr="00637831">
              <w:rPr>
                <w:b/>
              </w:rPr>
              <w:t xml:space="preserve">ФУДЗИСАН ИКУСАБУРОУ, </w:t>
            </w:r>
            <w:r w:rsidRPr="00637831">
              <w:t>метрика, Клеймо: PIK 8288, Дата рожд.: 24.02.2024, Окрас: РЫЖ, FUDZISAN ZAIKEN KURO × FUDZISAN IZUMISOU, Зав.: Тарханова Ю.А., Вл.: ВОРОБЬЕВА Ю.</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114</w:t>
            </w:r>
          </w:p>
        </w:tc>
        <w:tc>
          <w:tcPr>
            <w:tcW w:w="10205" w:type="dxa"/>
            <w:shd w:val="clear" w:color="auto" w:fill="auto"/>
          </w:tcPr>
          <w:p w:rsidR="0013514F" w:rsidRPr="00637831" w:rsidRDefault="00872731" w:rsidP="00637831">
            <w:pPr>
              <w:pStyle w:val="P"/>
              <w:spacing w:line="240" w:lineRule="auto"/>
            </w:pPr>
            <w:r w:rsidRPr="00637831">
              <w:rPr>
                <w:b/>
              </w:rPr>
              <w:t xml:space="preserve">ФУДЗИСАН ХОРИТАКА ЯСУНО, </w:t>
            </w:r>
            <w:r w:rsidRPr="00637831">
              <w:t>5795506, Клеймо: PIK  6979, Дата рожд.: 04.04.2021, Окрас: рыжий, MEISHUU NO DAIMAN GO SEIRYUU HASHIMOTOSOU × AKATSUKI SHINSEI RAIHIME, Зав.: Тарханова Ю., Вл.: Тарханова Ю.,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115</w:t>
            </w:r>
          </w:p>
        </w:tc>
        <w:tc>
          <w:tcPr>
            <w:tcW w:w="10205" w:type="dxa"/>
            <w:shd w:val="clear" w:color="auto" w:fill="auto"/>
          </w:tcPr>
          <w:p w:rsidR="0013514F" w:rsidRPr="00637831" w:rsidRDefault="00872731" w:rsidP="00637831">
            <w:pPr>
              <w:pStyle w:val="P"/>
              <w:spacing w:line="240" w:lineRule="auto"/>
            </w:pPr>
            <w:r w:rsidRPr="00637831">
              <w:rPr>
                <w:b/>
              </w:rPr>
              <w:t xml:space="preserve">ГОРТЕНЗИЯ ЦВЕТОК КИОТО, </w:t>
            </w:r>
            <w:r w:rsidRPr="00637831">
              <w:t>метрика, Клеймо: DVA 8266, Дата рожд.: 31.01.2024, Окрас: рыж, ХАКОНЭ ИДЗУ УЗЭДЖИ × АКИРА ВАТАШИНАЙМЭ, Зав.: Сергеев А.В., Вл.: Сергеев А.В., Россия, г. Пенза</w:t>
            </w:r>
          </w:p>
        </w:tc>
      </w:tr>
    </w:tbl>
    <w:p w:rsidR="0013514F" w:rsidRDefault="0013514F">
      <w:pPr>
        <w:pStyle w:val="EmptyP"/>
      </w:pPr>
    </w:p>
    <w:p w:rsidR="0013514F" w:rsidRDefault="00872731">
      <w:pPr>
        <w:pStyle w:val="BreedHeader"/>
      </w:pPr>
      <w:r>
        <w:t xml:space="preserve">FCI 248 - ФАРАОНОВА СОБАКА (Мальта)  / PHARAOH HOUND (Malta) </w:t>
      </w:r>
    </w:p>
    <w:p w:rsidR="0013514F" w:rsidRDefault="00872731">
      <w:pPr>
        <w:pStyle w:val="P"/>
        <w:jc w:val="center"/>
      </w:pPr>
      <w:r>
        <w:t>Судья: Ревина Татьяна / Revina Tat'jana (количество собак 1, номер 116)</w:t>
      </w:r>
    </w:p>
    <w:p w:rsidR="0013514F" w:rsidRDefault="00872731">
      <w:pPr>
        <w:pStyle w:val="SexHeader"/>
      </w:pPr>
      <w:r>
        <w:t>Кобели / 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116</w:t>
            </w:r>
          </w:p>
        </w:tc>
        <w:tc>
          <w:tcPr>
            <w:tcW w:w="10205" w:type="dxa"/>
            <w:shd w:val="clear" w:color="auto" w:fill="auto"/>
          </w:tcPr>
          <w:p w:rsidR="0013514F" w:rsidRPr="00637831" w:rsidRDefault="00872731" w:rsidP="00637831">
            <w:pPr>
              <w:pStyle w:val="P"/>
              <w:spacing w:line="240" w:lineRule="auto"/>
            </w:pPr>
            <w:r w:rsidRPr="00637831">
              <w:rPr>
                <w:b/>
              </w:rPr>
              <w:t xml:space="preserve">ТЕНЬ ЛУНЫ ЖАКОМО ЖЕФФРУА, </w:t>
            </w:r>
            <w:r w:rsidRPr="00637831">
              <w:t xml:space="preserve">6144019, Клеймо: TDJ 1059, Дата рожд.: 09.12.2020, Окрас: РЫЖ, РИДЛИ РОАД ЛАЙН </w:t>
            </w:r>
            <w:r w:rsidRPr="00637831">
              <w:lastRenderedPageBreak/>
              <w:t>КИНГ × ЛИТЛАР'С НЬЮ НЕЗНАКОМКА В КРАСНОМ, Зав.: Низовцева А., Вл.: ПОПОВА А.В.</w:t>
            </w:r>
          </w:p>
        </w:tc>
      </w:tr>
    </w:tbl>
    <w:p w:rsidR="0013514F" w:rsidRDefault="0013514F">
      <w:pPr>
        <w:pStyle w:val="EmptyP"/>
      </w:pPr>
    </w:p>
    <w:p w:rsidR="0013514F" w:rsidRDefault="00872731">
      <w:pPr>
        <w:pStyle w:val="GroupHeader"/>
      </w:pPr>
      <w:r>
        <w:t>6 группа FCI</w:t>
      </w:r>
    </w:p>
    <w:p w:rsidR="0013514F" w:rsidRDefault="00872731">
      <w:pPr>
        <w:pStyle w:val="BreedHeader"/>
      </w:pPr>
      <w:r>
        <w:t xml:space="preserve">FCI 163 - БАССЕТ ХАУНД (Великобритания)  / BASSET HOUND (United Kingdom) </w:t>
      </w:r>
    </w:p>
    <w:p w:rsidR="0013514F" w:rsidRDefault="00872731">
      <w:pPr>
        <w:pStyle w:val="P"/>
        <w:jc w:val="center"/>
      </w:pPr>
      <w:r>
        <w:t>Судья: Ревина Татьяна / Revina Tat'jana (количество собак 1, номер 117)</w:t>
      </w: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117</w:t>
            </w:r>
          </w:p>
        </w:tc>
        <w:tc>
          <w:tcPr>
            <w:tcW w:w="10205" w:type="dxa"/>
            <w:shd w:val="clear" w:color="auto" w:fill="auto"/>
          </w:tcPr>
          <w:p w:rsidR="0013514F" w:rsidRPr="00637831" w:rsidRDefault="00872731" w:rsidP="00637831">
            <w:pPr>
              <w:pStyle w:val="P"/>
              <w:spacing w:line="240" w:lineRule="auto"/>
            </w:pPr>
            <w:r w:rsidRPr="00637831">
              <w:rPr>
                <w:b/>
              </w:rPr>
              <w:t xml:space="preserve">BELIEVE IN DREAM, </w:t>
            </w:r>
            <w:r w:rsidRPr="00637831">
              <w:t>метрика, Клеймо: DVA 8305, Дата рожд.: 27.02.2024, FOREVER LONG EARS SUPER POWER × БУР ГРАД МЕЛОДИ, Зав.: Двойнин А., Вл.: Двойнин А., Россия, г. Пенза</w:t>
            </w:r>
          </w:p>
        </w:tc>
      </w:tr>
    </w:tbl>
    <w:p w:rsidR="0013514F" w:rsidRDefault="0013514F">
      <w:pPr>
        <w:pStyle w:val="EmptyP"/>
      </w:pPr>
    </w:p>
    <w:p w:rsidR="0013514F" w:rsidRDefault="00872731">
      <w:pPr>
        <w:pStyle w:val="BreedHeader"/>
      </w:pPr>
      <w:r>
        <w:t xml:space="preserve">FCI 161 - БИГЛЬ (Великобритания)  / BEAGLE (United Kingdom) </w:t>
      </w:r>
    </w:p>
    <w:p w:rsidR="0013514F" w:rsidRDefault="00872731">
      <w:pPr>
        <w:pStyle w:val="P"/>
        <w:jc w:val="center"/>
      </w:pPr>
      <w:r>
        <w:t>Судья: Ревина Татьяна / Revina Tat'jana (количество собак 4, номера 118 - 121)</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118</w:t>
            </w:r>
          </w:p>
        </w:tc>
        <w:tc>
          <w:tcPr>
            <w:tcW w:w="10205" w:type="dxa"/>
            <w:shd w:val="clear" w:color="auto" w:fill="auto"/>
          </w:tcPr>
          <w:p w:rsidR="0013514F" w:rsidRPr="00637831" w:rsidRDefault="00872731" w:rsidP="00637831">
            <w:pPr>
              <w:pStyle w:val="P"/>
              <w:spacing w:line="240" w:lineRule="auto"/>
            </w:pPr>
            <w:r w:rsidRPr="00637831">
              <w:rPr>
                <w:b/>
              </w:rPr>
              <w:t xml:space="preserve">АРТИ БРИЗТЭЙКИНГ БЬЮТИ, </w:t>
            </w:r>
            <w:r w:rsidRPr="00637831">
              <w:t>метрика, Клеймо: VTC 4, Дата рожд.: 25.09.2023, Окрас: ТРИК., FORTUNA VITAE HALE RUPERT × ANTONOFF STYLE DUNE, Зав.: КРИВЕНКО Е., Вл.: СИДОРОВА А.</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119</w:t>
            </w:r>
          </w:p>
        </w:tc>
        <w:tc>
          <w:tcPr>
            <w:tcW w:w="10205" w:type="dxa"/>
            <w:shd w:val="clear" w:color="auto" w:fill="auto"/>
          </w:tcPr>
          <w:p w:rsidR="0013514F" w:rsidRPr="00637831" w:rsidRDefault="00872731" w:rsidP="00637831">
            <w:pPr>
              <w:pStyle w:val="P"/>
              <w:spacing w:line="240" w:lineRule="auto"/>
            </w:pPr>
            <w:r w:rsidRPr="00637831">
              <w:rPr>
                <w:b/>
              </w:rPr>
              <w:t xml:space="preserve">ФОРТУНА ВИТАЕ ХОТ ПЕППЕР, </w:t>
            </w:r>
            <w:r w:rsidRPr="00637831">
              <w:t>6375052, Клеймо: RBW4609, Дата рожд.: 06.07.2021, Окрас: триколор, ABSOLUTELY SPOTLESS WALET × FORTUNA VITAE GLORI OF THE SAN, Зав.: ТОЩЕВА М., Вл.: БРИЛЕВА С.</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120</w:t>
            </w:r>
          </w:p>
        </w:tc>
        <w:tc>
          <w:tcPr>
            <w:tcW w:w="10205" w:type="dxa"/>
            <w:shd w:val="clear" w:color="auto" w:fill="auto"/>
          </w:tcPr>
          <w:p w:rsidR="0013514F" w:rsidRPr="00637831" w:rsidRDefault="00872731" w:rsidP="00637831">
            <w:pPr>
              <w:pStyle w:val="P"/>
              <w:spacing w:line="240" w:lineRule="auto"/>
            </w:pPr>
            <w:r w:rsidRPr="00637831">
              <w:rPr>
                <w:b/>
              </w:rPr>
              <w:t xml:space="preserve">ФОРТУНА ВИТАЕ ЖУИ ДЮ САКСЕС ЕСЕНИЯ, </w:t>
            </w:r>
            <w:r w:rsidRPr="00637831">
              <w:t>метрика, Клеймо: RBW 4808, Дата рожд.: 24.05.2024, Окрас: ТРИК, KUBA XANDRINA × FORTUNA VITAE ZIA PINA KODI, Зав.: ТОЩЕВА М., Вл.: ЛУКАШ Л.</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121</w:t>
            </w:r>
          </w:p>
        </w:tc>
        <w:tc>
          <w:tcPr>
            <w:tcW w:w="10205" w:type="dxa"/>
            <w:shd w:val="clear" w:color="auto" w:fill="auto"/>
          </w:tcPr>
          <w:p w:rsidR="0013514F" w:rsidRPr="00637831" w:rsidRDefault="00872731" w:rsidP="00637831">
            <w:pPr>
              <w:pStyle w:val="P"/>
              <w:spacing w:line="240" w:lineRule="auto"/>
            </w:pPr>
            <w:r w:rsidRPr="00637831">
              <w:rPr>
                <w:b/>
              </w:rPr>
              <w:t xml:space="preserve">БЬЮТИ*С ГЛАНС ЕТУАЛЬ, </w:t>
            </w:r>
            <w:r w:rsidRPr="00637831">
              <w:t>метрика, Клеймо: PBR 9875, Дата рожд.: 23.12.2023, Окрас: ТРЕХЦВЕТНЫЙ, AMI SHEGODAY OBSIDIAN × BEAUTY*S GLANCE PIARA NEW SENSATION, Зав.: Костарева Т.В., Вл.: АСТАФЬЕВ А.Н.</w:t>
            </w:r>
          </w:p>
        </w:tc>
      </w:tr>
    </w:tbl>
    <w:p w:rsidR="0013514F" w:rsidRDefault="0013514F">
      <w:pPr>
        <w:pStyle w:val="EmptyP"/>
      </w:pPr>
    </w:p>
    <w:p w:rsidR="0013514F" w:rsidRDefault="00872731">
      <w:pPr>
        <w:pStyle w:val="BreedHeader"/>
      </w:pPr>
      <w:r>
        <w:t xml:space="preserve">FCI 153 - ДАЛМАТИН (Хорватия)  / DALMATINAC (Croatia) </w:t>
      </w:r>
    </w:p>
    <w:p w:rsidR="0013514F" w:rsidRDefault="00872731">
      <w:pPr>
        <w:pStyle w:val="P"/>
        <w:jc w:val="center"/>
      </w:pPr>
      <w:r>
        <w:t>Судья: Ревина Татьяна / Revina Tat'jana (количество собак 1, номер 122)</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122</w:t>
            </w:r>
          </w:p>
        </w:tc>
        <w:tc>
          <w:tcPr>
            <w:tcW w:w="10205" w:type="dxa"/>
            <w:shd w:val="clear" w:color="auto" w:fill="auto"/>
          </w:tcPr>
          <w:p w:rsidR="0013514F" w:rsidRPr="00637831" w:rsidRDefault="00872731" w:rsidP="00637831">
            <w:pPr>
              <w:pStyle w:val="P"/>
              <w:spacing w:line="240" w:lineRule="auto"/>
            </w:pPr>
            <w:r w:rsidRPr="00637831">
              <w:rPr>
                <w:b/>
              </w:rPr>
              <w:t xml:space="preserve">ФРЭКЛЕД КРАМБ, </w:t>
            </w:r>
            <w:r w:rsidRPr="00637831">
              <w:t>6871454, Клеймо: BMU 1372, Дата рожд.: 16.07.2023, Окрас: БЕЛ С КОР.ПЯТ, ГАРДИАН ЭНДЖЕЛ АЛЬТЕР ЭГО × ГАРДИАН ЭНДЖЕЛ ПРАУД КВИН, Зав.: Иванова А., Вл.: МАГДЕНКО В.</w:t>
            </w:r>
          </w:p>
        </w:tc>
      </w:tr>
    </w:tbl>
    <w:p w:rsidR="0013514F" w:rsidRDefault="0013514F">
      <w:pPr>
        <w:pStyle w:val="EmptyP"/>
      </w:pPr>
    </w:p>
    <w:p w:rsidR="0013514F" w:rsidRDefault="00872731">
      <w:pPr>
        <w:pStyle w:val="GroupHeader"/>
      </w:pPr>
      <w:r>
        <w:t>7 группа FCI</w:t>
      </w:r>
    </w:p>
    <w:p w:rsidR="0013514F" w:rsidRDefault="00872731">
      <w:pPr>
        <w:pStyle w:val="BreedHeader"/>
      </w:pPr>
      <w:r>
        <w:t xml:space="preserve">FCI 99 - ВЕЙМАРАНЕР КОРОТКОШЕРСТНЫЙ (Германия)  / WEIMARANER SHORT-HAIRED (Germany) </w:t>
      </w:r>
    </w:p>
    <w:p w:rsidR="0013514F" w:rsidRDefault="00872731">
      <w:pPr>
        <w:pStyle w:val="P"/>
        <w:jc w:val="center"/>
      </w:pPr>
      <w:r>
        <w:t>Судья: Ревина Татьяна / Revina Tat'jana (количество собак 1, номер 123)</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123</w:t>
            </w:r>
          </w:p>
        </w:tc>
        <w:tc>
          <w:tcPr>
            <w:tcW w:w="10205" w:type="dxa"/>
            <w:shd w:val="clear" w:color="auto" w:fill="auto"/>
          </w:tcPr>
          <w:p w:rsidR="0013514F" w:rsidRPr="00637831" w:rsidRDefault="00872731" w:rsidP="00637831">
            <w:pPr>
              <w:pStyle w:val="P"/>
              <w:spacing w:line="240" w:lineRule="auto"/>
            </w:pPr>
            <w:r w:rsidRPr="00637831">
              <w:rPr>
                <w:b/>
              </w:rPr>
              <w:t xml:space="preserve">ФОРМУЛА АЗАРТА МЕУС ДЕКУС ФИДЕС, </w:t>
            </w:r>
            <w:r w:rsidRPr="00637831">
              <w:t>метрика, Клеймо: KZY 118, Дата рожд.: 22.04.2024, Окрас: СЕРЫЙ, HUNTING COLLECTION DEFEAT × ROMANI ROYAL GLORIA ELEGANCE ITSELF, Зав.: Щукина Т., Вл.: ЧУМАК А.А.</w:t>
            </w:r>
          </w:p>
        </w:tc>
      </w:tr>
    </w:tbl>
    <w:p w:rsidR="0013514F" w:rsidRDefault="0013514F">
      <w:pPr>
        <w:pStyle w:val="EmptyP"/>
      </w:pPr>
    </w:p>
    <w:p w:rsidR="0013514F" w:rsidRDefault="00872731">
      <w:pPr>
        <w:pStyle w:val="GroupHeader"/>
      </w:pPr>
      <w:r>
        <w:t>8 группа FCI</w:t>
      </w:r>
    </w:p>
    <w:p w:rsidR="0013514F" w:rsidRDefault="00872731">
      <w:pPr>
        <w:pStyle w:val="BreedHeader"/>
      </w:pPr>
      <w:r>
        <w:t xml:space="preserve">FCI 167 - АМЕРИКАНСКИЙ КОКЕР СПАНИЕЛЬ (США)  / AMERICAN COCKER SPANIEL (USA) </w:t>
      </w:r>
    </w:p>
    <w:p w:rsidR="0013514F" w:rsidRDefault="00872731">
      <w:pPr>
        <w:pStyle w:val="P"/>
        <w:jc w:val="center"/>
      </w:pPr>
      <w:r>
        <w:t>Судья: Ревина Татьяна / Revina Tat'jana (количество собак 3, номера 124 - 126)</w:t>
      </w:r>
    </w:p>
    <w:p w:rsidR="0013514F" w:rsidRDefault="00872731">
      <w:pPr>
        <w:pStyle w:val="SexHeader"/>
      </w:pPr>
      <w:r>
        <w:t>Кобели / Males</w:t>
      </w: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124</w:t>
            </w:r>
          </w:p>
        </w:tc>
        <w:tc>
          <w:tcPr>
            <w:tcW w:w="10205" w:type="dxa"/>
            <w:shd w:val="clear" w:color="auto" w:fill="auto"/>
          </w:tcPr>
          <w:p w:rsidR="0013514F" w:rsidRPr="00637831" w:rsidRDefault="00872731" w:rsidP="00637831">
            <w:pPr>
              <w:pStyle w:val="P"/>
              <w:spacing w:line="240" w:lineRule="auto"/>
            </w:pPr>
            <w:r w:rsidRPr="00637831">
              <w:rPr>
                <w:b/>
              </w:rPr>
              <w:t xml:space="preserve">ZHEMCHUZHNAYA ROSSIP HEAD LINER, </w:t>
            </w:r>
            <w:r w:rsidRPr="00637831">
              <w:t>5950003, Клеймо: ZHE 134, Дата рожд.: 08.02.2020, MAR-K'S ALL EYES ON ME × ЖЕМЧУЖНАЯ РОССЫПЬ ОН Э РОЛЛ, Зав.: Титова Н.Л., Вл.: Губанов К.Г., Россия, г. Энгельс</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125</w:t>
            </w:r>
          </w:p>
        </w:tc>
        <w:tc>
          <w:tcPr>
            <w:tcW w:w="10205" w:type="dxa"/>
            <w:shd w:val="clear" w:color="auto" w:fill="auto"/>
          </w:tcPr>
          <w:p w:rsidR="0013514F" w:rsidRPr="00637831" w:rsidRDefault="00872731" w:rsidP="00637831">
            <w:pPr>
              <w:pStyle w:val="P"/>
              <w:spacing w:line="240" w:lineRule="auto"/>
            </w:pPr>
            <w:r w:rsidRPr="00637831">
              <w:rPr>
                <w:b/>
              </w:rPr>
              <w:t xml:space="preserve">АЙС КРИМ, </w:t>
            </w:r>
            <w:r w:rsidRPr="00637831">
              <w:t>метрика, Клеймо: XDD 3246, Дата рожд.: 31.01.2024, Окрас: Палевый, ZHEMCHUZHNAYA ROSSIP HEAD LINER × ФАНТАСТИК ШАРМ ВИКАМИН КВИН БРЭНДИ, Зав.: ДАНИЛИНА О.Г., Вл.: Федотова А.,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126</w:t>
            </w:r>
          </w:p>
        </w:tc>
        <w:tc>
          <w:tcPr>
            <w:tcW w:w="10205" w:type="dxa"/>
            <w:shd w:val="clear" w:color="auto" w:fill="auto"/>
          </w:tcPr>
          <w:p w:rsidR="0013514F" w:rsidRPr="00637831" w:rsidRDefault="00872731" w:rsidP="00637831">
            <w:pPr>
              <w:pStyle w:val="P"/>
              <w:spacing w:line="240" w:lineRule="auto"/>
            </w:pPr>
            <w:r w:rsidRPr="00637831">
              <w:rPr>
                <w:b/>
              </w:rPr>
              <w:t xml:space="preserve">ЭММА ИЗ МАЖОРНОГО ЛАДА, </w:t>
            </w:r>
            <w:r w:rsidRPr="00637831">
              <w:t>РКФ 6822178, Клеймо: DMO 6831, Дата рожд.: 13.03.2023, Окрас: ШОК-ПОД, ЗАЧАРОВАНЫЙ ПРИНЦ ИЗ МАЖОРНОГО ЛАДА × СЛАДКИЙ ВЗГЛЯД ВЕЛАРИ, Зав.: Колесникова Е., Вл.: РЕПИН С.</w:t>
            </w:r>
          </w:p>
        </w:tc>
      </w:tr>
    </w:tbl>
    <w:p w:rsidR="0013514F" w:rsidRDefault="0013514F">
      <w:pPr>
        <w:pStyle w:val="EmptyP"/>
      </w:pPr>
    </w:p>
    <w:p w:rsidR="0013514F" w:rsidRDefault="00872731">
      <w:pPr>
        <w:pStyle w:val="BreedHeader"/>
      </w:pPr>
      <w:r>
        <w:t xml:space="preserve">FCI 111 - ЗОЛОТИСТЫЙ РЕТРИВЕР (Великобритания)  / GOLDEN RETRIEVER (United Kingdom) </w:t>
      </w:r>
    </w:p>
    <w:p w:rsidR="0013514F" w:rsidRDefault="00872731">
      <w:pPr>
        <w:pStyle w:val="P"/>
        <w:jc w:val="center"/>
      </w:pPr>
      <w:r>
        <w:t>Судья: Ревина Татьяна / Revina Tat'jana (количество собак 3, номера 127 - 129)</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127</w:t>
            </w:r>
          </w:p>
        </w:tc>
        <w:tc>
          <w:tcPr>
            <w:tcW w:w="10205" w:type="dxa"/>
            <w:shd w:val="clear" w:color="auto" w:fill="auto"/>
          </w:tcPr>
          <w:p w:rsidR="0013514F" w:rsidRPr="00637831" w:rsidRDefault="00872731" w:rsidP="00637831">
            <w:pPr>
              <w:pStyle w:val="P"/>
              <w:spacing w:line="240" w:lineRule="auto"/>
            </w:pPr>
            <w:r w:rsidRPr="00637831">
              <w:rPr>
                <w:b/>
              </w:rPr>
              <w:t xml:space="preserve">DARWIN HAPPY COMPANY, </w:t>
            </w:r>
            <w:r w:rsidRPr="00637831">
              <w:t>RKF 6988208, Микрочип: 191100002306181, Дата рожд.: 08.01.2024, Окрас: золотистый, DEWMIST DECORATIVO × ALOHA HAPPY COMPANY, Зав.: Djurdjica Dujmovic, Вл.: Пахомова Е.Ю., Россия, г. Саратов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128</w:t>
            </w:r>
          </w:p>
        </w:tc>
        <w:tc>
          <w:tcPr>
            <w:tcW w:w="10205" w:type="dxa"/>
            <w:shd w:val="clear" w:color="auto" w:fill="auto"/>
          </w:tcPr>
          <w:p w:rsidR="0013514F" w:rsidRPr="00637831" w:rsidRDefault="00872731" w:rsidP="00637831">
            <w:pPr>
              <w:pStyle w:val="P"/>
              <w:spacing w:line="240" w:lineRule="auto"/>
            </w:pPr>
            <w:r w:rsidRPr="00637831">
              <w:rPr>
                <w:b/>
              </w:rPr>
              <w:t xml:space="preserve">АРИЛИС ЛАЙН ЛАСТИН ИМПРЕШН, </w:t>
            </w:r>
            <w:r w:rsidRPr="00637831">
              <w:t>РКФ 6423311, Клеймо: RBW 4651, Дата рожд.: 02.01.2022, Окрас: золотистый, TERRA DI SIENA LOVE ME FOREVER × РИЭРА ЖЁ Д'АМУР, Зав.: Гусельцева О.В., Вл.: Юдакова Н.</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129</w:t>
            </w:r>
          </w:p>
        </w:tc>
        <w:tc>
          <w:tcPr>
            <w:tcW w:w="10205" w:type="dxa"/>
            <w:shd w:val="clear" w:color="auto" w:fill="auto"/>
          </w:tcPr>
          <w:p w:rsidR="0013514F" w:rsidRPr="00637831" w:rsidRDefault="00872731" w:rsidP="00637831">
            <w:pPr>
              <w:pStyle w:val="P"/>
              <w:spacing w:line="240" w:lineRule="auto"/>
            </w:pPr>
            <w:r w:rsidRPr="00637831">
              <w:rPr>
                <w:b/>
              </w:rPr>
              <w:t xml:space="preserve">PUELLO ORIS GET THE GLORY, </w:t>
            </w:r>
            <w:r w:rsidRPr="00637831">
              <w:t>метрика, Клеймо: PIK 7365, Дата рожд.: 11.01.2022, Окрас: золотистый, RIGHT HUNTER PHANTOM × PUELLO ORIS TOGETHER FOREVER, Зав.: Пахомова Е.Ю., Вл.: Пахомова Е.Ю. / Маслова Н.В., Россия, г. Саратов</w:t>
            </w:r>
          </w:p>
        </w:tc>
      </w:tr>
    </w:tbl>
    <w:p w:rsidR="0013514F" w:rsidRDefault="0013514F">
      <w:pPr>
        <w:pStyle w:val="EmptyP"/>
      </w:pPr>
    </w:p>
    <w:p w:rsidR="0013514F" w:rsidRDefault="00872731">
      <w:pPr>
        <w:pStyle w:val="BreedHeader"/>
      </w:pPr>
      <w:r>
        <w:t xml:space="preserve">FCI 122 - ЛАБРАДОР РЕТРИВЕР (Великобритания)  / LABRADOR RETRIEVER (United Kingdom) </w:t>
      </w:r>
    </w:p>
    <w:p w:rsidR="0013514F" w:rsidRDefault="00872731">
      <w:pPr>
        <w:pStyle w:val="P"/>
        <w:jc w:val="center"/>
      </w:pPr>
      <w:r>
        <w:t>Судья: Ревина Татьяна / Revina Tat'jana (количество собак 10, номера 130 - 139)</w:t>
      </w:r>
    </w:p>
    <w:p w:rsidR="0013514F" w:rsidRDefault="00872731">
      <w:pPr>
        <w:pStyle w:val="SexHeader"/>
      </w:pPr>
      <w:r>
        <w:t>Кобели / 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130</w:t>
            </w:r>
          </w:p>
        </w:tc>
        <w:tc>
          <w:tcPr>
            <w:tcW w:w="10205" w:type="dxa"/>
            <w:shd w:val="clear" w:color="auto" w:fill="auto"/>
          </w:tcPr>
          <w:p w:rsidR="0013514F" w:rsidRPr="00637831" w:rsidRDefault="00872731" w:rsidP="00637831">
            <w:pPr>
              <w:pStyle w:val="P"/>
              <w:spacing w:line="240" w:lineRule="auto"/>
            </w:pPr>
            <w:r w:rsidRPr="00637831">
              <w:rPr>
                <w:b/>
              </w:rPr>
              <w:t xml:space="preserve">АСТЕР ЛИБЕРТИ ЛАБРО ОРДОС, </w:t>
            </w:r>
            <w:r w:rsidRPr="00637831">
              <w:t>метрика, Клеймо: KCN 834, Дата рожд.: 28.08.2024, Окрас: ПАЛ, MALLORN'S TOP GUN × АСТЕР ЛИБЕРТИ ЛАБРО ХИРОСИМА, Зав.: ЧЕПНИЯН Ю., Вл.: ИГНАТЬЕВ Д.</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131</w:t>
            </w:r>
          </w:p>
        </w:tc>
        <w:tc>
          <w:tcPr>
            <w:tcW w:w="10205" w:type="dxa"/>
            <w:shd w:val="clear" w:color="auto" w:fill="auto"/>
          </w:tcPr>
          <w:p w:rsidR="0013514F" w:rsidRPr="00637831" w:rsidRDefault="00872731" w:rsidP="00637831">
            <w:pPr>
              <w:pStyle w:val="P"/>
              <w:spacing w:line="240" w:lineRule="auto"/>
            </w:pPr>
            <w:r w:rsidRPr="00637831">
              <w:rPr>
                <w:b/>
              </w:rPr>
              <w:t xml:space="preserve">ЗВЕЗДНАЯ НОЧЬ, </w:t>
            </w:r>
            <w:r w:rsidRPr="00637831">
              <w:t>метрика, Клеймо: MYT 2314, Дата рожд.: 02.07.2024, Окрас: ЧЕР, ВАЛЬХАУС РУССКИЙ ТАНК × ШЕВИ ЛЕДИ, Зав.: Решетов С., Вл.: Решетов С., Россия, г. Саратов</w:t>
            </w:r>
          </w:p>
        </w:tc>
      </w:tr>
    </w:tbl>
    <w:p w:rsidR="0013514F" w:rsidRDefault="0013514F">
      <w:pPr>
        <w:pStyle w:val="EmptyP"/>
      </w:pP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132</w:t>
            </w:r>
          </w:p>
        </w:tc>
        <w:tc>
          <w:tcPr>
            <w:tcW w:w="10205" w:type="dxa"/>
            <w:shd w:val="clear" w:color="auto" w:fill="auto"/>
          </w:tcPr>
          <w:p w:rsidR="0013514F" w:rsidRPr="00637831" w:rsidRDefault="00872731" w:rsidP="00637831">
            <w:pPr>
              <w:pStyle w:val="P"/>
              <w:spacing w:line="240" w:lineRule="auto"/>
            </w:pPr>
            <w:r w:rsidRPr="00637831">
              <w:rPr>
                <w:b/>
              </w:rPr>
              <w:t xml:space="preserve">МАЙ ОНЛИ ЛАКШЕРИ ИЛЬДА, </w:t>
            </w:r>
            <w:r w:rsidRPr="00637831">
              <w:t>метрика, Клеймо: ZYN 510, Дата рожд.: 17.03.2024, Окрас: ПАЛЕВЫЙ, УАН ИН Э МИЛЛИОН × ПРЕТТИ БЕЙБИ, Зав.: Свидовская Л.В., Вл.: ЗАМЯТИНА М.В.</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133</w:t>
            </w:r>
          </w:p>
        </w:tc>
        <w:tc>
          <w:tcPr>
            <w:tcW w:w="10205" w:type="dxa"/>
            <w:shd w:val="clear" w:color="auto" w:fill="auto"/>
          </w:tcPr>
          <w:p w:rsidR="0013514F" w:rsidRPr="00637831" w:rsidRDefault="00872731" w:rsidP="00637831">
            <w:pPr>
              <w:pStyle w:val="P"/>
              <w:spacing w:line="240" w:lineRule="auto"/>
            </w:pPr>
            <w:r w:rsidRPr="00637831">
              <w:rPr>
                <w:b/>
              </w:rPr>
              <w:t xml:space="preserve">ДИОНИС ПРАЙД КАЙЯ, </w:t>
            </w:r>
            <w:r w:rsidRPr="00637831">
              <w:t>6874866, Клеймо: TJX 2762, Дата рожд.: 14.07.2023, Окрас: ПАЛ, AUSTIN THE MAJESTIC MARISOFT × ДИОНИС ПРАЙД ГРЕТЕЛЬ, Зав.: ИГНАТЬЕВ Д, Вл.: ИГНАТЬЕВ Д</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134</w:t>
            </w:r>
          </w:p>
        </w:tc>
        <w:tc>
          <w:tcPr>
            <w:tcW w:w="10205" w:type="dxa"/>
            <w:shd w:val="clear" w:color="auto" w:fill="auto"/>
          </w:tcPr>
          <w:p w:rsidR="0013514F" w:rsidRPr="00637831" w:rsidRDefault="00872731" w:rsidP="00637831">
            <w:pPr>
              <w:pStyle w:val="P"/>
              <w:spacing w:line="240" w:lineRule="auto"/>
            </w:pPr>
            <w:r w:rsidRPr="00637831">
              <w:rPr>
                <w:b/>
              </w:rPr>
              <w:t xml:space="preserve">УНДИНА, </w:t>
            </w:r>
            <w:r w:rsidRPr="00637831">
              <w:t>6877391, Клеймо: KSZ 273, Дата рожд.: 24.10.2023, Окрас: ПАЛЕВЫЙ, ДЕЛАЙТ ДЕ СОУЛ ЗИЛЛИОН ХОП АМЕДИА СТОРИ × ТЕРРИ ПРАЙД БАУНТИ ПРАЙЗ, Зав.: ЗАХАРОВА Н.А., Вл.: МАТВЕЕВ В.А., Россия, г. Казань</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135</w:t>
            </w:r>
          </w:p>
        </w:tc>
        <w:tc>
          <w:tcPr>
            <w:tcW w:w="10205" w:type="dxa"/>
            <w:shd w:val="clear" w:color="auto" w:fill="auto"/>
          </w:tcPr>
          <w:p w:rsidR="0013514F" w:rsidRPr="00637831" w:rsidRDefault="00872731" w:rsidP="00637831">
            <w:pPr>
              <w:pStyle w:val="P"/>
              <w:spacing w:line="240" w:lineRule="auto"/>
            </w:pPr>
            <w:r w:rsidRPr="00637831">
              <w:rPr>
                <w:b/>
              </w:rPr>
              <w:t xml:space="preserve">УСЛАДА БЛЕСК, </w:t>
            </w:r>
            <w:r w:rsidRPr="00637831">
              <w:t>метрика, Клеймо: MYT 1814, Дата рожд.: 24.07.2023, Окрас: ПАЛЕВЫЙ, ЖЕРДЕР × КОНИ, Зав.: Решетов С.А., Вл.: ЛАРИНА Е.Н.,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136</w:t>
            </w:r>
          </w:p>
        </w:tc>
        <w:tc>
          <w:tcPr>
            <w:tcW w:w="10205" w:type="dxa"/>
            <w:shd w:val="clear" w:color="auto" w:fill="auto"/>
          </w:tcPr>
          <w:p w:rsidR="0013514F" w:rsidRPr="00637831" w:rsidRDefault="00872731" w:rsidP="00637831">
            <w:pPr>
              <w:pStyle w:val="P"/>
              <w:spacing w:line="240" w:lineRule="auto"/>
            </w:pPr>
            <w:r w:rsidRPr="00637831">
              <w:rPr>
                <w:b/>
              </w:rPr>
              <w:t xml:space="preserve">СУПРИМ ДЕЛАЙТ ЕСТА, </w:t>
            </w:r>
            <w:r w:rsidRPr="00637831">
              <w:t>метрика, Клеймо: SZW 270, Дата рожд.: 13.08.2023, Окрас: ПАЛЕВЫЙ, РУНЕСФЭМЭЛИ БЭСТ × СУПРИМ ДЕЛАЙТ ДИП ИН ЛОВ СИМБА, Зав.: ВЯТКИНА В., Вл.: БЕЛИЧ 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137</w:t>
            </w:r>
          </w:p>
        </w:tc>
        <w:tc>
          <w:tcPr>
            <w:tcW w:w="10205" w:type="dxa"/>
            <w:shd w:val="clear" w:color="auto" w:fill="auto"/>
          </w:tcPr>
          <w:p w:rsidR="0013514F" w:rsidRPr="00637831" w:rsidRDefault="00872731" w:rsidP="00637831">
            <w:pPr>
              <w:pStyle w:val="P"/>
              <w:spacing w:line="240" w:lineRule="auto"/>
            </w:pPr>
            <w:r w:rsidRPr="00637831">
              <w:rPr>
                <w:b/>
              </w:rPr>
              <w:t xml:space="preserve">ДИОНИС ПРАЙД ЗАЗИ, </w:t>
            </w:r>
            <w:r w:rsidRPr="00637831">
              <w:t>Клеймо: TJX 2592, Дата рожд.: 07.12.2022, Окрас: ШОК, NORDNIX KOLAMBUS × АЛЕКСЛАНХАУС ХЛОЯ, Зав.: ИГНАТЬЕВ Д., Вл.: ИГНАТЬЕВ Д</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138</w:t>
            </w:r>
          </w:p>
        </w:tc>
        <w:tc>
          <w:tcPr>
            <w:tcW w:w="10205" w:type="dxa"/>
            <w:shd w:val="clear" w:color="auto" w:fill="auto"/>
          </w:tcPr>
          <w:p w:rsidR="0013514F" w:rsidRPr="00637831" w:rsidRDefault="00872731" w:rsidP="00637831">
            <w:pPr>
              <w:pStyle w:val="P"/>
              <w:spacing w:line="240" w:lineRule="auto"/>
            </w:pPr>
            <w:r w:rsidRPr="00637831">
              <w:rPr>
                <w:b/>
              </w:rPr>
              <w:t xml:space="preserve">КАСТЕРЛИ ЛАБС ЛЕЙЛА, </w:t>
            </w:r>
            <w:r w:rsidRPr="00637831">
              <w:t>6420366, Клеймо: KIN 3570, Дата рожд.: 16.11.2021, Окрас: черрн, ХИТ ОФ ХИТ ИНСТАГРАММ × KASTERLI LABS GUSSI, Зав.: Халтурина Т, Вл.: Пастухова Д.,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139</w:t>
            </w:r>
          </w:p>
        </w:tc>
        <w:tc>
          <w:tcPr>
            <w:tcW w:w="10205" w:type="dxa"/>
            <w:shd w:val="clear" w:color="auto" w:fill="auto"/>
          </w:tcPr>
          <w:p w:rsidR="0013514F" w:rsidRPr="00637831" w:rsidRDefault="00872731" w:rsidP="00637831">
            <w:pPr>
              <w:pStyle w:val="P"/>
              <w:spacing w:line="240" w:lineRule="auto"/>
            </w:pPr>
            <w:r w:rsidRPr="00637831">
              <w:rPr>
                <w:b/>
              </w:rPr>
              <w:t xml:space="preserve">КАСТЕРЛИ ЛАБС НИКА, </w:t>
            </w:r>
            <w:r w:rsidRPr="00637831">
              <w:t>6538879, Клеймо: KIN3745, Дата рожд.: 03.08.2022, Окрас: КОР, НОРДНИКС КОЛАМБУС × ВАЛЬХАУС ИНАГУРАЦИЯ ДЛЯ КАСТЕРЛИ ЛАБ, Зав.: ХАЛТУРИНА Т., Вл.: Варламова А., Россия, г. Энгельс</w:t>
            </w:r>
          </w:p>
        </w:tc>
      </w:tr>
    </w:tbl>
    <w:p w:rsidR="0013514F" w:rsidRDefault="0013514F">
      <w:pPr>
        <w:pStyle w:val="EmptyP"/>
      </w:pPr>
    </w:p>
    <w:p w:rsidR="0013514F" w:rsidRDefault="00872731">
      <w:pPr>
        <w:pStyle w:val="BreedHeader"/>
      </w:pPr>
      <w:r>
        <w:t xml:space="preserve">FCI 298 - ЛАГОТТО РОМАНЬОЛО (Италия)  / LAGOTTO ROMAGNOLO (Italy) </w:t>
      </w:r>
    </w:p>
    <w:p w:rsidR="0013514F" w:rsidRDefault="00872731">
      <w:pPr>
        <w:pStyle w:val="P"/>
        <w:jc w:val="center"/>
      </w:pPr>
      <w:r>
        <w:t>Судья: Ревина Татьяна / Revina Tat'jana (количество собак 2, номера 140 - 141)</w:t>
      </w:r>
    </w:p>
    <w:p w:rsidR="0013514F" w:rsidRDefault="00872731">
      <w:pPr>
        <w:pStyle w:val="SexHeader"/>
      </w:pPr>
      <w:r>
        <w:t>Кобели / Males</w:t>
      </w: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140</w:t>
            </w:r>
          </w:p>
        </w:tc>
        <w:tc>
          <w:tcPr>
            <w:tcW w:w="10205" w:type="dxa"/>
            <w:shd w:val="clear" w:color="auto" w:fill="auto"/>
          </w:tcPr>
          <w:p w:rsidR="0013514F" w:rsidRPr="00637831" w:rsidRDefault="00872731" w:rsidP="00637831">
            <w:pPr>
              <w:pStyle w:val="P"/>
              <w:spacing w:line="240" w:lineRule="auto"/>
            </w:pPr>
            <w:r w:rsidRPr="00637831">
              <w:rPr>
                <w:b/>
              </w:rPr>
              <w:t xml:space="preserve">FRIZE DELUXE NICOLA HELIOS AURELI, </w:t>
            </w:r>
            <w:r w:rsidRPr="00637831">
              <w:t>RKF 6317404, Микрочип: 900215002639572, Дата рожд.: 05.03.2021, Окрас: Коричневый, MAGNATUM WILD CURLS CLAUS × KIKKA DELLA PRINCIPESSA DEL MONTE INGINO, Зав.: ТЕРНАВСКА З., Вл.: Коннычева И.,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141</w:t>
            </w:r>
          </w:p>
        </w:tc>
        <w:tc>
          <w:tcPr>
            <w:tcW w:w="10205" w:type="dxa"/>
            <w:shd w:val="clear" w:color="auto" w:fill="auto"/>
          </w:tcPr>
          <w:p w:rsidR="0013514F" w:rsidRPr="00637831" w:rsidRDefault="00872731" w:rsidP="00637831">
            <w:pPr>
              <w:pStyle w:val="P"/>
              <w:spacing w:line="240" w:lineRule="auto"/>
            </w:pPr>
            <w:r w:rsidRPr="00637831">
              <w:rPr>
                <w:b/>
              </w:rPr>
              <w:t xml:space="preserve">ЛУИЗА АНИМА ЛУМИНОЗА, </w:t>
            </w:r>
            <w:r w:rsidRPr="00637831">
              <w:t>6747463 R, Клеймо: ALM 10000, Микрочип: 900233001229801, Дата рожд.: 12.05.2023, Окрас: БЕЛ-ОРАНЖ, SUKLAAPUSUN BALDOVINO DELL'AMORE × A-IRIS, Зав.: Пеккер Л.А., Вл.: СЫСОЕВА Л.</w:t>
            </w:r>
          </w:p>
        </w:tc>
      </w:tr>
    </w:tbl>
    <w:p w:rsidR="0013514F" w:rsidRDefault="0013514F">
      <w:pPr>
        <w:pStyle w:val="EmptyP"/>
      </w:pPr>
    </w:p>
    <w:p w:rsidR="0013514F" w:rsidRDefault="00872731">
      <w:pPr>
        <w:pStyle w:val="GroupHeader"/>
      </w:pPr>
      <w:r>
        <w:t>9 группа FCI</w:t>
      </w:r>
    </w:p>
    <w:p w:rsidR="0013514F" w:rsidRDefault="00872731">
      <w:pPr>
        <w:pStyle w:val="BreedHeader"/>
      </w:pPr>
      <w:r>
        <w:lastRenderedPageBreak/>
        <w:t xml:space="preserve">БИВЕР ТЕРЬЕР (Германия)  / BIEWER TERRIER (Germany) </w:t>
      </w:r>
    </w:p>
    <w:p w:rsidR="0013514F" w:rsidRDefault="00872731">
      <w:pPr>
        <w:pStyle w:val="P"/>
        <w:jc w:val="center"/>
      </w:pPr>
      <w:r>
        <w:t>Судья: Ревина Татьяна / Revina Tat'jana (количество собак 1, номер 142)</w:t>
      </w:r>
    </w:p>
    <w:p w:rsidR="0013514F" w:rsidRDefault="00872731">
      <w:pPr>
        <w:pStyle w:val="SexHeader"/>
      </w:pPr>
      <w:r>
        <w:t>Суки / Females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142</w:t>
            </w:r>
          </w:p>
        </w:tc>
        <w:tc>
          <w:tcPr>
            <w:tcW w:w="10205" w:type="dxa"/>
            <w:shd w:val="clear" w:color="auto" w:fill="auto"/>
          </w:tcPr>
          <w:p w:rsidR="0013514F" w:rsidRPr="00637831" w:rsidRDefault="00872731" w:rsidP="00637831">
            <w:pPr>
              <w:pStyle w:val="P"/>
              <w:spacing w:line="240" w:lineRule="auto"/>
            </w:pPr>
            <w:r w:rsidRPr="00637831">
              <w:rPr>
                <w:b/>
              </w:rPr>
              <w:t xml:space="preserve">МАГНИФИСЕНТ МИЛАВИС ЦУНАМИ, </w:t>
            </w:r>
            <w:r w:rsidRPr="00637831">
              <w:t>6448400, Клеймо: TDF 5974, Дата рожд.: 11.04.2022, Окрас: Ч-Б-З, АНГЕЛ АЛЬМИНЕРО ГУЧЧИ × ГАРИШ АУРОРА, Зав.: ВЫСОЦКАЯ С., Вл.: ВЫСОЦКАЯ С.</w:t>
            </w:r>
          </w:p>
        </w:tc>
      </w:tr>
    </w:tbl>
    <w:p w:rsidR="0013514F" w:rsidRDefault="0013514F">
      <w:pPr>
        <w:pStyle w:val="EmptyP"/>
      </w:pPr>
    </w:p>
    <w:p w:rsidR="0013514F" w:rsidRDefault="00872731">
      <w:pPr>
        <w:pStyle w:val="BreedHeader"/>
      </w:pPr>
      <w:r>
        <w:t xml:space="preserve">FCI 140 - БОСТОН ТЕРЬЕР (США)  / BOSTON TERRIER (USA) </w:t>
      </w:r>
    </w:p>
    <w:p w:rsidR="0013514F" w:rsidRDefault="00872731">
      <w:pPr>
        <w:pStyle w:val="P"/>
        <w:jc w:val="center"/>
      </w:pPr>
      <w:r>
        <w:t>Судья: Ревина Татьяна / Revina Tat'jana (количество собак 1, номер 143)</w:t>
      </w: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143</w:t>
            </w:r>
          </w:p>
        </w:tc>
        <w:tc>
          <w:tcPr>
            <w:tcW w:w="10205" w:type="dxa"/>
            <w:shd w:val="clear" w:color="auto" w:fill="auto"/>
          </w:tcPr>
          <w:p w:rsidR="0013514F" w:rsidRPr="00637831" w:rsidRDefault="00872731" w:rsidP="00637831">
            <w:pPr>
              <w:pStyle w:val="P"/>
              <w:spacing w:line="240" w:lineRule="auto"/>
            </w:pPr>
            <w:r w:rsidRPr="00637831">
              <w:rPr>
                <w:b/>
              </w:rPr>
              <w:t xml:space="preserve">КАЙТ КЛАССИК ТРИНИТИ, </w:t>
            </w:r>
            <w:r w:rsidRPr="00637831">
              <w:t>7008390, Клеймо: АХВ 3445, Дата рожд.: 06.02.2024, Окрас: Т-Б, KAIT KLASSIK STEP BY STEP × КАЙТ КЛАССИК ИМПРЕССИВ, Зав.: Коршунова Л., Вл.: Коршунова Л., Россия, г. Саратов</w:t>
            </w:r>
          </w:p>
        </w:tc>
      </w:tr>
    </w:tbl>
    <w:p w:rsidR="0013514F" w:rsidRDefault="0013514F">
      <w:pPr>
        <w:pStyle w:val="EmptyP"/>
      </w:pPr>
    </w:p>
    <w:p w:rsidR="0013514F" w:rsidRDefault="00872731">
      <w:pPr>
        <w:pStyle w:val="BreedHeader"/>
      </w:pPr>
      <w:r>
        <w:t xml:space="preserve">FCI 80 - БРЮССЕЛЬСКИЙ ГРИФФОН (Бельгия)  / GRIFFON BRUXELLOIS (Belgium) </w:t>
      </w:r>
    </w:p>
    <w:p w:rsidR="0013514F" w:rsidRDefault="00872731">
      <w:pPr>
        <w:pStyle w:val="P"/>
        <w:jc w:val="center"/>
      </w:pPr>
      <w:r>
        <w:t>Судья: Ревина Татьяна / Revina Tat'jana (количество собак 1, номер 144)</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144</w:t>
            </w:r>
          </w:p>
        </w:tc>
        <w:tc>
          <w:tcPr>
            <w:tcW w:w="10205" w:type="dxa"/>
            <w:shd w:val="clear" w:color="auto" w:fill="auto"/>
          </w:tcPr>
          <w:p w:rsidR="0013514F" w:rsidRPr="00637831" w:rsidRDefault="00872731" w:rsidP="00637831">
            <w:pPr>
              <w:pStyle w:val="P"/>
              <w:spacing w:line="240" w:lineRule="auto"/>
            </w:pPr>
            <w:r w:rsidRPr="00637831">
              <w:rPr>
                <w:b/>
              </w:rPr>
              <w:t xml:space="preserve">ФАНТА ИЗ ЭПОХИ ВЕЛЕСА, </w:t>
            </w:r>
            <w:r w:rsidRPr="00637831">
              <w:t>6805530, Клеймо: OZI 3083, Дата рожд.: 07.04.2023, Окрас: Рыж, ШАРМ ОТ НАТАЛИ ДОМИНИК ФОР РУССИШ ГАЙСТ × МОНИКА II ИЗ ЛАРЦА ВИВОН, Зав.: Тарасова А.П., Вл.: Медведев В.В.</w:t>
            </w:r>
          </w:p>
        </w:tc>
      </w:tr>
    </w:tbl>
    <w:p w:rsidR="0013514F" w:rsidRDefault="0013514F">
      <w:pPr>
        <w:pStyle w:val="EmptyP"/>
      </w:pPr>
    </w:p>
    <w:p w:rsidR="0013514F" w:rsidRDefault="00872731">
      <w:pPr>
        <w:pStyle w:val="BreedHeader"/>
      </w:pPr>
      <w:r>
        <w:t xml:space="preserve">FCI 136 - КАВАЛЕР КИНГ ЧАРЛЬЗ СПАНИЕЛЬ (Великобритания)  / CAVALIER KING CHARLES SPANIEL (United Kingdom) </w:t>
      </w:r>
    </w:p>
    <w:p w:rsidR="0013514F" w:rsidRDefault="00872731">
      <w:pPr>
        <w:pStyle w:val="P"/>
        <w:jc w:val="center"/>
      </w:pPr>
      <w:r>
        <w:t>Судья: Ревина Татьяна / Revina Tat'jana (количество собак 6, номера 145 - 150)</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145</w:t>
            </w:r>
          </w:p>
        </w:tc>
        <w:tc>
          <w:tcPr>
            <w:tcW w:w="10205" w:type="dxa"/>
            <w:shd w:val="clear" w:color="auto" w:fill="auto"/>
          </w:tcPr>
          <w:p w:rsidR="0013514F" w:rsidRPr="00637831" w:rsidRDefault="00872731" w:rsidP="00637831">
            <w:pPr>
              <w:pStyle w:val="P"/>
              <w:spacing w:line="240" w:lineRule="auto"/>
            </w:pPr>
            <w:r w:rsidRPr="00637831">
              <w:rPr>
                <w:b/>
              </w:rPr>
              <w:t xml:space="preserve">ИМИНГЕ БЬЮТИ ГЛАНС, </w:t>
            </w:r>
            <w:r w:rsidRPr="00637831">
              <w:t>метрика, Клеймо: РАВ 3958, Дата рожд.: 06.03.2024, Окрас: БЛЕНХ, КЕНДИ ДОЛЛ АЛЬВАРЕС ГОМЕС × ТЕРРИ МЕЧТА ЗИМНЕГО ЛЕСА, Зав.: ШАШЛОВА Н., Вл.: Харламова И.</w:t>
            </w:r>
          </w:p>
        </w:tc>
      </w:tr>
    </w:tbl>
    <w:p w:rsidR="0013514F" w:rsidRDefault="0013514F">
      <w:pPr>
        <w:pStyle w:val="EmptyP"/>
      </w:pP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146</w:t>
            </w:r>
          </w:p>
        </w:tc>
        <w:tc>
          <w:tcPr>
            <w:tcW w:w="10205" w:type="dxa"/>
            <w:shd w:val="clear" w:color="auto" w:fill="auto"/>
          </w:tcPr>
          <w:p w:rsidR="0013514F" w:rsidRPr="00637831" w:rsidRDefault="00872731" w:rsidP="00637831">
            <w:pPr>
              <w:pStyle w:val="P"/>
              <w:spacing w:line="240" w:lineRule="auto"/>
            </w:pPr>
            <w:r w:rsidRPr="00637831">
              <w:rPr>
                <w:b/>
              </w:rPr>
              <w:t xml:space="preserve">DEMA, </w:t>
            </w:r>
            <w:r w:rsidRPr="00637831">
              <w:t>6721615, Клеймо: AXB 3238, Дата рожд.: 11.12.2022, Окрас: Бленхейм, SUNLIGHT SAMUEL × ZARA, Зав.: Овчинникова М.П., Вл.: Грудина А.М., Россия, г. Саратов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Беби / Baby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147</w:t>
            </w:r>
          </w:p>
        </w:tc>
        <w:tc>
          <w:tcPr>
            <w:tcW w:w="10205" w:type="dxa"/>
            <w:shd w:val="clear" w:color="auto" w:fill="auto"/>
          </w:tcPr>
          <w:p w:rsidR="0013514F" w:rsidRPr="00637831" w:rsidRDefault="00872731" w:rsidP="00637831">
            <w:pPr>
              <w:pStyle w:val="P"/>
              <w:spacing w:line="240" w:lineRule="auto"/>
            </w:pPr>
            <w:r w:rsidRPr="00637831">
              <w:rPr>
                <w:b/>
              </w:rPr>
              <w:t xml:space="preserve">ЮТТА, </w:t>
            </w:r>
            <w:r w:rsidRPr="00637831">
              <w:t>метрика, Клеймо: ZOK 6485, Дата рожд.: 02.08.2024, Окрас: Бленхейм, ULRIK THE'PRINSE SHOLOM ALEIHEM × СИНДИ, Зав.: ГОРИУ О.В., Вл.: ЯШИНА К. А.</w:t>
            </w:r>
          </w:p>
        </w:tc>
      </w:tr>
    </w:tbl>
    <w:p w:rsidR="0013514F" w:rsidRDefault="0013514F">
      <w:pPr>
        <w:pStyle w:val="EmptyP"/>
      </w:pP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148</w:t>
            </w:r>
          </w:p>
        </w:tc>
        <w:tc>
          <w:tcPr>
            <w:tcW w:w="10205" w:type="dxa"/>
            <w:shd w:val="clear" w:color="auto" w:fill="auto"/>
          </w:tcPr>
          <w:p w:rsidR="0013514F" w:rsidRPr="00637831" w:rsidRDefault="00872731" w:rsidP="00637831">
            <w:pPr>
              <w:pStyle w:val="P"/>
              <w:spacing w:line="240" w:lineRule="auto"/>
            </w:pPr>
            <w:r w:rsidRPr="00637831">
              <w:rPr>
                <w:b/>
              </w:rPr>
              <w:t xml:space="preserve">ИМЕДШ ЛЕДИ ЭММАНУЭЛЬ, </w:t>
            </w:r>
            <w:r w:rsidRPr="00637831">
              <w:t>метрика, Клеймо: PAB 3959, Дата рожд.: 06.03.2024, Окрас: бленхейм, КЭНДИ ДОЛЛ АЛЬВАРЕС ГОМЕС × ТЕРРИ МЕЧТА ЗИМНЕГО ЛЕСА, Зав.: Шашлова Н.В., Вл.: Голышкина Н.С., Россия, г. Саратов</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149</w:t>
            </w:r>
          </w:p>
        </w:tc>
        <w:tc>
          <w:tcPr>
            <w:tcW w:w="10205" w:type="dxa"/>
            <w:shd w:val="clear" w:color="auto" w:fill="auto"/>
          </w:tcPr>
          <w:p w:rsidR="0013514F" w:rsidRPr="00637831" w:rsidRDefault="00872731" w:rsidP="00637831">
            <w:pPr>
              <w:pStyle w:val="P"/>
              <w:spacing w:line="240" w:lineRule="auto"/>
            </w:pPr>
            <w:r w:rsidRPr="00637831">
              <w:rPr>
                <w:b/>
              </w:rPr>
              <w:t xml:space="preserve">СОЗВЕЗДИЕ МАГИИ, </w:t>
            </w:r>
            <w:r w:rsidRPr="00637831">
              <w:t>6798227, Клеймо: PAB 3857, Дата рожд.: 05.09.2023, Окрас: бленхейм, КЕНДИ ДОЛЛ АЛЬВАРЕС ГОМЕС × ТЕРРИ МЕЧТА ЗИМНЕГО ЛЕСА, Зав.: Шашлова Н.В., Вл.: Аникеева Т.И.</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150</w:t>
            </w:r>
          </w:p>
        </w:tc>
        <w:tc>
          <w:tcPr>
            <w:tcW w:w="10205" w:type="dxa"/>
            <w:shd w:val="clear" w:color="auto" w:fill="auto"/>
          </w:tcPr>
          <w:p w:rsidR="0013514F" w:rsidRPr="00637831" w:rsidRDefault="00872731" w:rsidP="00637831">
            <w:pPr>
              <w:pStyle w:val="P"/>
              <w:spacing w:line="240" w:lineRule="auto"/>
            </w:pPr>
            <w:r w:rsidRPr="00637831">
              <w:rPr>
                <w:b/>
              </w:rPr>
              <w:t xml:space="preserve">БЕРТИ СТАР, </w:t>
            </w:r>
            <w:r w:rsidRPr="00637831">
              <w:t>6183908, Клеймо: AXB 3008, Дата рожд.: 02.01.2021, Окрас: бленхейм, ЛИМАРТ ВЕГАС АВГУСТИН × VIOLET FLER DI MOTI, Зав.: ШАРКОВ Н, Вл.: СВИЩЕВ И</w:t>
            </w:r>
          </w:p>
        </w:tc>
      </w:tr>
    </w:tbl>
    <w:p w:rsidR="0013514F" w:rsidRDefault="0013514F">
      <w:pPr>
        <w:pStyle w:val="EmptyP"/>
      </w:pPr>
    </w:p>
    <w:p w:rsidR="0013514F" w:rsidRDefault="00872731">
      <w:pPr>
        <w:pStyle w:val="BreedHeader"/>
      </w:pPr>
      <w:r>
        <w:t xml:space="preserve">FCI 288 - КИТАЙСКАЯ ХОХЛАТАЯ СОБАКА (Китай)  / CHINESE CRESTED DOG (China) </w:t>
      </w:r>
    </w:p>
    <w:p w:rsidR="0013514F" w:rsidRDefault="00872731">
      <w:pPr>
        <w:pStyle w:val="P"/>
        <w:jc w:val="center"/>
      </w:pPr>
      <w:r>
        <w:t>Судья: Ревина Татьяна / Revina Tat'jana (количество собак 3, номера 151 - 153)</w:t>
      </w:r>
    </w:p>
    <w:p w:rsidR="0013514F" w:rsidRDefault="00872731">
      <w:pPr>
        <w:pStyle w:val="SexHeader"/>
      </w:pPr>
      <w:r>
        <w:t>Суки / Females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151</w:t>
            </w:r>
          </w:p>
        </w:tc>
        <w:tc>
          <w:tcPr>
            <w:tcW w:w="10205" w:type="dxa"/>
            <w:shd w:val="clear" w:color="auto" w:fill="auto"/>
          </w:tcPr>
          <w:p w:rsidR="0013514F" w:rsidRPr="00637831" w:rsidRDefault="00872731" w:rsidP="00637831">
            <w:pPr>
              <w:pStyle w:val="P"/>
              <w:spacing w:line="240" w:lineRule="auto"/>
            </w:pPr>
            <w:r w:rsidRPr="00637831">
              <w:rPr>
                <w:b/>
              </w:rPr>
              <w:t xml:space="preserve">АВРОРА СТАРГЕРЛ, </w:t>
            </w:r>
            <w:r w:rsidRPr="00637831">
              <w:t>6705385, Клеймо: АХВ 3205, Дата рожд.: 03.10.2022, Окрас: 3-Х ЦВ., ФАНТАСТИК КАШМИР ХАНТЕР ХАЙ × НАЙМУЛУНА ЛАЙН КОКО ШАНЕЛЬ (ПУХ), Зав.: Трушина Е.С., Вл.: Трушина Е.С.,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152</w:t>
            </w:r>
          </w:p>
        </w:tc>
        <w:tc>
          <w:tcPr>
            <w:tcW w:w="10205" w:type="dxa"/>
            <w:shd w:val="clear" w:color="auto" w:fill="auto"/>
          </w:tcPr>
          <w:p w:rsidR="0013514F" w:rsidRPr="00637831" w:rsidRDefault="00872731" w:rsidP="00637831">
            <w:pPr>
              <w:pStyle w:val="P"/>
              <w:spacing w:line="240" w:lineRule="auto"/>
            </w:pPr>
            <w:r w:rsidRPr="00637831">
              <w:rPr>
                <w:b/>
              </w:rPr>
              <w:t xml:space="preserve">НАЙМУЛУНА ЛАЙН КОКО ШАНЕЛЬ (ПУХ), </w:t>
            </w:r>
            <w:r w:rsidRPr="00637831">
              <w:t>РКФ 5625306, Клеймо: PIK 6138, Дата рожд.: 20.05.2019, Окрас: Бело-черный, MAYNARD MOLOSOS GRATZI × НАЙМУЛУНА ЛАЙН ГАЛАКТИКА(ПУХ), Зав.: Рогачева Н.В., Саратов, Вл.: Трушина Е.С., Россия, г. Саратов</w:t>
            </w:r>
          </w:p>
        </w:tc>
      </w:tr>
    </w:tbl>
    <w:p w:rsidR="0013514F" w:rsidRDefault="0013514F">
      <w:pPr>
        <w:pStyle w:val="EmptyP"/>
      </w:pP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153</w:t>
            </w:r>
          </w:p>
        </w:tc>
        <w:tc>
          <w:tcPr>
            <w:tcW w:w="10205" w:type="dxa"/>
            <w:shd w:val="clear" w:color="auto" w:fill="auto"/>
          </w:tcPr>
          <w:p w:rsidR="0013514F" w:rsidRPr="00637831" w:rsidRDefault="00872731" w:rsidP="00637831">
            <w:pPr>
              <w:pStyle w:val="P"/>
              <w:spacing w:line="240" w:lineRule="auto"/>
            </w:pPr>
            <w:r w:rsidRPr="00637831">
              <w:rPr>
                <w:b/>
              </w:rPr>
              <w:t xml:space="preserve">ХИТЛАЙНЛТД АЛЕНА, </w:t>
            </w:r>
            <w:r w:rsidRPr="00637831">
              <w:t>6704214, Клеймо: ACQ 5743, Дата рожд.: 16.10.2022, Окрас: БЕЛО-ЧЕРН, Зав.: Майборода В., Вл.: ГРИГОРЬЕВА/МАЙБОРОДА А.И., Россия, г. Саратов</w:t>
            </w:r>
          </w:p>
        </w:tc>
      </w:tr>
    </w:tbl>
    <w:p w:rsidR="0013514F" w:rsidRDefault="0013514F">
      <w:pPr>
        <w:pStyle w:val="EmptyP"/>
      </w:pPr>
    </w:p>
    <w:p w:rsidR="0013514F" w:rsidRDefault="00872731">
      <w:pPr>
        <w:pStyle w:val="BreedHeader"/>
      </w:pPr>
      <w:r>
        <w:lastRenderedPageBreak/>
        <w:t xml:space="preserve">FCI 77 - КОНТИНЕНТАЛЬНЫЙ ТОЙ СПАНИЕЛЬ - ПАПИЙОН (Бельгия, Франция)  / PAPILLON (Belgium, France) </w:t>
      </w:r>
    </w:p>
    <w:p w:rsidR="0013514F" w:rsidRDefault="00872731">
      <w:pPr>
        <w:pStyle w:val="P"/>
        <w:jc w:val="center"/>
      </w:pPr>
      <w:r>
        <w:t>Судья: Ревина Татьяна / Revina Tat'jana (количество собак 3, номера 154 - 156)</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154</w:t>
            </w:r>
          </w:p>
        </w:tc>
        <w:tc>
          <w:tcPr>
            <w:tcW w:w="10205" w:type="dxa"/>
            <w:shd w:val="clear" w:color="auto" w:fill="auto"/>
          </w:tcPr>
          <w:p w:rsidR="0013514F" w:rsidRPr="00637831" w:rsidRDefault="00872731" w:rsidP="00637831">
            <w:pPr>
              <w:pStyle w:val="P"/>
              <w:spacing w:line="240" w:lineRule="auto"/>
            </w:pPr>
            <w:r w:rsidRPr="00637831">
              <w:rPr>
                <w:b/>
              </w:rPr>
              <w:t xml:space="preserve">ВОЛГА АРТИС ИФ МОНТАН, </w:t>
            </w:r>
            <w:r w:rsidRPr="00637831">
              <w:t>6758245, Клеймо: PIK 7937, Дата рожд.: 11.06.2023, Окрас: БЕЛ-СОБ, ШИК И ШАРМ КЕНДИ ДЕ МИ КОРАЗОН × БЕТТИ БЕРД ОФ ФРИДОМ, Зав.: Толпышева А., Вл.: РОМАНОВ С.В.</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155</w:t>
            </w:r>
          </w:p>
        </w:tc>
        <w:tc>
          <w:tcPr>
            <w:tcW w:w="10205" w:type="dxa"/>
            <w:shd w:val="clear" w:color="auto" w:fill="auto"/>
          </w:tcPr>
          <w:p w:rsidR="0013514F" w:rsidRPr="00637831" w:rsidRDefault="00872731" w:rsidP="00637831">
            <w:pPr>
              <w:pStyle w:val="P"/>
              <w:spacing w:line="240" w:lineRule="auto"/>
            </w:pPr>
            <w:r w:rsidRPr="00637831">
              <w:rPr>
                <w:b/>
              </w:rPr>
              <w:t xml:space="preserve">НЬЮ ВИЛОРИС ВИКСИ СМАЙЛ / NEW VILORIS VIKSI SMILE, </w:t>
            </w:r>
            <w:r w:rsidRPr="00637831">
              <w:t>6835236, Клеймо: TJX 2831, Дата рожд.: 09.09.2023, Окрас: бел-coб / white &amp; sable, БОННИ ШАРМ × НИКОЛЕТТА ЛЕДИ ШАРМАН, Зав.: Чернышева Л.В., Вл.: Багрова А.В.</w:t>
            </w:r>
          </w:p>
        </w:tc>
      </w:tr>
    </w:tbl>
    <w:p w:rsidR="0013514F" w:rsidRDefault="0013514F">
      <w:pPr>
        <w:pStyle w:val="EmptyP"/>
      </w:pP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156</w:t>
            </w:r>
          </w:p>
        </w:tc>
        <w:tc>
          <w:tcPr>
            <w:tcW w:w="10205" w:type="dxa"/>
            <w:shd w:val="clear" w:color="auto" w:fill="auto"/>
          </w:tcPr>
          <w:p w:rsidR="0013514F" w:rsidRPr="00637831" w:rsidRDefault="00872731" w:rsidP="00637831">
            <w:pPr>
              <w:pStyle w:val="P"/>
              <w:spacing w:line="240" w:lineRule="auto"/>
            </w:pPr>
            <w:r w:rsidRPr="00637831">
              <w:rPr>
                <w:b/>
              </w:rPr>
              <w:t xml:space="preserve">БЕТТИ БЁРД ОФ ФРИДОМ, </w:t>
            </w:r>
            <w:r w:rsidRPr="00637831">
              <w:t>РКФ 6332751, Клеймо: LZC 143, Дата рожд.: 01.08.2021, Окрас: бело-соболиный, ВИН БИЛЬ ДАН С ФАБРИКИ ГРЕЗ × ДАВНЯЯ МЕЧТА МОЛЛИ, Зав.: Травина М., Вл.: Мишунина Е., Россия, г. Саратов</w:t>
            </w:r>
          </w:p>
        </w:tc>
      </w:tr>
    </w:tbl>
    <w:p w:rsidR="0013514F" w:rsidRDefault="0013514F">
      <w:pPr>
        <w:pStyle w:val="EmptyP"/>
      </w:pPr>
    </w:p>
    <w:p w:rsidR="0013514F" w:rsidRDefault="00872731">
      <w:pPr>
        <w:pStyle w:val="BreedHeader"/>
      </w:pPr>
      <w:r>
        <w:t xml:space="preserve">FCI 65 - МАЛЬТЕЗЕ (Италия)  / MALTESE (Italy) </w:t>
      </w:r>
    </w:p>
    <w:p w:rsidR="0013514F" w:rsidRDefault="00872731">
      <w:pPr>
        <w:pStyle w:val="P"/>
        <w:jc w:val="center"/>
      </w:pPr>
      <w:r>
        <w:t>Судья: Ревина Татьяна / Revina Tat'jana (количество собак 2, номера 157 - 158)</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157</w:t>
            </w:r>
          </w:p>
        </w:tc>
        <w:tc>
          <w:tcPr>
            <w:tcW w:w="10205" w:type="dxa"/>
            <w:shd w:val="clear" w:color="auto" w:fill="auto"/>
          </w:tcPr>
          <w:p w:rsidR="0013514F" w:rsidRPr="00637831" w:rsidRDefault="00872731" w:rsidP="00637831">
            <w:pPr>
              <w:pStyle w:val="P"/>
              <w:spacing w:line="240" w:lineRule="auto"/>
            </w:pPr>
            <w:r w:rsidRPr="00637831">
              <w:rPr>
                <w:b/>
              </w:rPr>
              <w:t xml:space="preserve">СИЛК ХАУС ПРИНЦ, </w:t>
            </w:r>
            <w:r w:rsidRPr="00637831">
              <w:t>метрика, Клеймо: RTC 1635, Дата рожд.: 19.11.2023, Окрас: БЕЛ, SILK HOUSE DIAMOND GEMINI × SILK HOUSE GLORIA, Зав.: КРЕСТИНА Н., Вл.: ВЫСОЦКАЯ С.</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158</w:t>
            </w:r>
          </w:p>
        </w:tc>
        <w:tc>
          <w:tcPr>
            <w:tcW w:w="10205" w:type="dxa"/>
            <w:shd w:val="clear" w:color="auto" w:fill="auto"/>
          </w:tcPr>
          <w:p w:rsidR="0013514F" w:rsidRPr="00637831" w:rsidRDefault="00872731" w:rsidP="00637831">
            <w:pPr>
              <w:pStyle w:val="P"/>
              <w:spacing w:line="240" w:lineRule="auto"/>
            </w:pPr>
            <w:r w:rsidRPr="00637831">
              <w:rPr>
                <w:b/>
              </w:rPr>
              <w:t xml:space="preserve">НЕФЕРТИТИ ЧАРУЮЩАЯ ФОР ЗВЕЗДА УРАЛА, </w:t>
            </w:r>
            <w:r w:rsidRPr="00637831">
              <w:t>6921833, Клеймо: GGJ 11523, Дата рожд.: 15.07.2023, Окрас: БЕЛ, ЭЛИТ ВЭЙ ЧИНГИСХАН ЗВЕЗДА УРАЛА × ЗВЕЗДА УРАЛА ТЭФФИ, Зав.: АВДЕЕВА Э., Вл.: ПАВЛОВА О.</w:t>
            </w:r>
          </w:p>
        </w:tc>
      </w:tr>
    </w:tbl>
    <w:p w:rsidR="0013514F" w:rsidRDefault="0013514F">
      <w:pPr>
        <w:pStyle w:val="EmptyP"/>
      </w:pPr>
    </w:p>
    <w:p w:rsidR="0013514F" w:rsidRDefault="00872731">
      <w:pPr>
        <w:pStyle w:val="BreedHeader"/>
      </w:pPr>
      <w:r>
        <w:t xml:space="preserve">FCI 253 - МОПС (Китай)  / PUG (China) </w:t>
      </w:r>
    </w:p>
    <w:p w:rsidR="0013514F" w:rsidRDefault="00872731">
      <w:pPr>
        <w:pStyle w:val="P"/>
        <w:jc w:val="center"/>
      </w:pPr>
      <w:r>
        <w:t>Судья: Ревина Татьяна / Revina Tat'jana (количество собак 2, номера 159 - 160)</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159</w:t>
            </w:r>
          </w:p>
        </w:tc>
        <w:tc>
          <w:tcPr>
            <w:tcW w:w="10205" w:type="dxa"/>
            <w:shd w:val="clear" w:color="auto" w:fill="auto"/>
          </w:tcPr>
          <w:p w:rsidR="0013514F" w:rsidRPr="00637831" w:rsidRDefault="00872731" w:rsidP="00637831">
            <w:pPr>
              <w:pStyle w:val="P"/>
              <w:spacing w:line="240" w:lineRule="auto"/>
            </w:pPr>
            <w:r w:rsidRPr="00637831">
              <w:rPr>
                <w:b/>
              </w:rPr>
              <w:t xml:space="preserve">АРМЭЛЬ АСТИ МЭН ОТ ДИАЛЬ, </w:t>
            </w:r>
            <w:r w:rsidRPr="00637831">
              <w:t>метрика, Клеймо: AZI 8490, Дата рожд.: 10.08.2023, Окрас: АБРИК., ASTON MEH SIBIRSKIY USPEH O DIALL × ALMIS RAFAELLA BLUES OT DIALL, Зав.: РОМАНЕНКО А.А., Вл.: НЕМОВА М.</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160</w:t>
            </w:r>
          </w:p>
        </w:tc>
        <w:tc>
          <w:tcPr>
            <w:tcW w:w="10205" w:type="dxa"/>
            <w:shd w:val="clear" w:color="auto" w:fill="auto"/>
          </w:tcPr>
          <w:p w:rsidR="0013514F" w:rsidRPr="00637831" w:rsidRDefault="00872731" w:rsidP="00637831">
            <w:pPr>
              <w:pStyle w:val="P"/>
              <w:spacing w:line="240" w:lineRule="auto"/>
            </w:pPr>
            <w:r w:rsidRPr="00637831">
              <w:rPr>
                <w:b/>
              </w:rPr>
              <w:t xml:space="preserve">ТУТТИ ФРУТТИ, </w:t>
            </w:r>
            <w:r w:rsidRPr="00637831">
              <w:t>6360519, Клеймо: TJX 2040, Дата рожд.: 02.07.2021, Окрас: АБР, ТЕОДОР × ТОФФИФИ, Зав.: НЕМОВА М., Вл.: НЕМОВА М.</w:t>
            </w:r>
          </w:p>
        </w:tc>
      </w:tr>
    </w:tbl>
    <w:p w:rsidR="0013514F" w:rsidRDefault="0013514F">
      <w:pPr>
        <w:pStyle w:val="EmptyP"/>
      </w:pPr>
    </w:p>
    <w:p w:rsidR="0013514F" w:rsidRDefault="00872731">
      <w:pPr>
        <w:pStyle w:val="BreedHeader"/>
      </w:pPr>
      <w:r>
        <w:t xml:space="preserve">FCI 207 - ПЕКИНЕС (Китай)  / PEKINGESE (China) </w:t>
      </w:r>
    </w:p>
    <w:p w:rsidR="0013514F" w:rsidRDefault="00872731">
      <w:pPr>
        <w:pStyle w:val="P"/>
        <w:jc w:val="center"/>
      </w:pPr>
      <w:r>
        <w:t>Судья: Ревина Татьяна / Revina Tat'jana (количество собак 2, номера 161 - 162)</w:t>
      </w:r>
    </w:p>
    <w:p w:rsidR="0013514F" w:rsidRDefault="00872731">
      <w:pPr>
        <w:pStyle w:val="SexHeader"/>
      </w:pPr>
      <w:r>
        <w:t>Кобели / 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161</w:t>
            </w:r>
          </w:p>
        </w:tc>
        <w:tc>
          <w:tcPr>
            <w:tcW w:w="10205" w:type="dxa"/>
            <w:shd w:val="clear" w:color="auto" w:fill="auto"/>
          </w:tcPr>
          <w:p w:rsidR="0013514F" w:rsidRPr="00637831" w:rsidRDefault="00872731" w:rsidP="00637831">
            <w:pPr>
              <w:pStyle w:val="P"/>
              <w:spacing w:line="240" w:lineRule="auto"/>
            </w:pPr>
            <w:r w:rsidRPr="00637831">
              <w:rPr>
                <w:b/>
              </w:rPr>
              <w:t xml:space="preserve">ЖИГАН, </w:t>
            </w:r>
            <w:r w:rsidRPr="00637831">
              <w:t>6707193, Клеймо: IMS 3397, Дата рожд.: 07.11.2022, Окрас: ПАЛЕВЫЙ, ЗАВЕЛИЧЬЕ АЙТАШ × АСТОРИЯ, Зав.: КОТОВА И.В., Вл.: Кожедуб А.</w:t>
            </w:r>
          </w:p>
        </w:tc>
      </w:tr>
    </w:tbl>
    <w:p w:rsidR="0013514F" w:rsidRDefault="0013514F">
      <w:pPr>
        <w:pStyle w:val="EmptyP"/>
      </w:pPr>
    </w:p>
    <w:p w:rsidR="0013514F" w:rsidRDefault="00872731">
      <w:pPr>
        <w:pStyle w:val="ClassHeader"/>
      </w:pPr>
      <w:r>
        <w:t>Класс Ветеранов / Veteran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162</w:t>
            </w:r>
          </w:p>
        </w:tc>
        <w:tc>
          <w:tcPr>
            <w:tcW w:w="10205" w:type="dxa"/>
            <w:shd w:val="clear" w:color="auto" w:fill="auto"/>
          </w:tcPr>
          <w:p w:rsidR="0013514F" w:rsidRPr="00637831" w:rsidRDefault="00872731" w:rsidP="00637831">
            <w:pPr>
              <w:pStyle w:val="P"/>
              <w:spacing w:line="240" w:lineRule="auto"/>
            </w:pPr>
            <w:r w:rsidRPr="00637831">
              <w:rPr>
                <w:b/>
              </w:rPr>
              <w:t xml:space="preserve">АРГОС МОРРИ ЙЕЛЛОУСТОН, </w:t>
            </w:r>
            <w:r w:rsidRPr="00637831">
              <w:t>РКФ 4753120, Клеймо: XGO 1687, Дата рожд.: 05.11.2016, Окрас: серо - палевый, САНРАЙЗ ДРАГОН УЛЬТРАХИТ × СИБИРСКАЯ КОРОНА ПУМА, Зав.: Васильева Т., Вл.: Карягина М.Н., Россия, г. Пенза</w:t>
            </w:r>
          </w:p>
        </w:tc>
      </w:tr>
    </w:tbl>
    <w:p w:rsidR="0013514F" w:rsidRDefault="0013514F">
      <w:pPr>
        <w:pStyle w:val="EmptyP"/>
      </w:pPr>
    </w:p>
    <w:p w:rsidR="0013514F" w:rsidRDefault="00872731">
      <w:pPr>
        <w:pStyle w:val="BreedHeader"/>
      </w:pPr>
      <w:r>
        <w:t xml:space="preserve">FCI 172 - ПУДЕЛЬ МИНИАТЮРНЫЙ ДРУГИХ ОКРАСОВ ( Франция)  / MINIATURE PUDEL OTHER COLOURS (France) </w:t>
      </w:r>
    </w:p>
    <w:p w:rsidR="0013514F" w:rsidRDefault="00872731">
      <w:pPr>
        <w:pStyle w:val="P"/>
        <w:jc w:val="center"/>
      </w:pPr>
      <w:r>
        <w:t>Судья: Ревина Татьяна / Revina Tat'jana (количество собак 3, номера 163 - 165)</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163</w:t>
            </w:r>
          </w:p>
        </w:tc>
        <w:tc>
          <w:tcPr>
            <w:tcW w:w="10205" w:type="dxa"/>
            <w:shd w:val="clear" w:color="auto" w:fill="auto"/>
          </w:tcPr>
          <w:p w:rsidR="0013514F" w:rsidRPr="00637831" w:rsidRDefault="00872731" w:rsidP="00637831">
            <w:pPr>
              <w:pStyle w:val="P"/>
              <w:spacing w:line="240" w:lineRule="auto"/>
            </w:pPr>
            <w:r w:rsidRPr="00637831">
              <w:rPr>
                <w:b/>
              </w:rPr>
              <w:t xml:space="preserve">БЕЛИНДА, </w:t>
            </w:r>
            <w:r w:rsidRPr="00637831">
              <w:t>6893300R, Клеймо: KLC 7968, Дата рожд.: 02.06.2023, Окрас: ЧЕР-ПОД, ДЖЕНИВЕЛ СТАЙЛ ШАЛИМЕР ЕЛЛОУ ГОЛД × ДЖЕНТЛИ БОРН ЯОРИ, Зав.: МАСЛЯКОВА Г., Вл.: Золотарь С.</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164</w:t>
            </w:r>
          </w:p>
        </w:tc>
        <w:tc>
          <w:tcPr>
            <w:tcW w:w="10205" w:type="dxa"/>
            <w:shd w:val="clear" w:color="auto" w:fill="auto"/>
          </w:tcPr>
          <w:p w:rsidR="0013514F" w:rsidRPr="00637831" w:rsidRDefault="00872731" w:rsidP="00637831">
            <w:pPr>
              <w:pStyle w:val="P"/>
              <w:spacing w:line="240" w:lineRule="auto"/>
            </w:pPr>
            <w:r w:rsidRPr="00637831">
              <w:rPr>
                <w:b/>
              </w:rPr>
              <w:t xml:space="preserve">ШАРЛОТТА БАЛТИК АМБЕР, </w:t>
            </w:r>
            <w:r w:rsidRPr="00637831">
              <w:t>6336485, Клеймо: TDF 5833, Дата рожд.: 16.11.2021, Окрас: коричнево-белый, АЛАЗЕЯ ХАММЕР × ЗАЗНОБА С ВОЛЖСКИХ БЕРЕГОВ, Зав.: романенко С., Вл.: романенко С., Россия, г. Саратов</w:t>
            </w:r>
          </w:p>
        </w:tc>
      </w:tr>
    </w:tbl>
    <w:p w:rsidR="0013514F" w:rsidRDefault="0013514F">
      <w:pPr>
        <w:pStyle w:val="Empty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165</w:t>
            </w:r>
          </w:p>
        </w:tc>
        <w:tc>
          <w:tcPr>
            <w:tcW w:w="10205" w:type="dxa"/>
            <w:shd w:val="clear" w:color="auto" w:fill="auto"/>
          </w:tcPr>
          <w:p w:rsidR="0013514F" w:rsidRPr="00637831" w:rsidRDefault="00872731" w:rsidP="00637831">
            <w:pPr>
              <w:pStyle w:val="P"/>
              <w:spacing w:line="240" w:lineRule="auto"/>
            </w:pPr>
            <w:r w:rsidRPr="00637831">
              <w:rPr>
                <w:b/>
              </w:rPr>
              <w:t xml:space="preserve">ЭЛЕГАНТНАЯ ЛЕДИ ОТ ХЕЛСИБРЕНД, </w:t>
            </w:r>
            <w:r w:rsidRPr="00637831">
              <w:t xml:space="preserve">6349196, Клеймо: THJ 4454, Дата рожд.: 09.12.2021, Окрас: БЕЛЫЙ С ЧЕРНЫМ, </w:t>
            </w:r>
            <w:r w:rsidRPr="00637831">
              <w:lastRenderedPageBreak/>
              <w:t>ПРЕМЬЕР КВИКСТЕП × НАДЕЖДА МОЯ-ОТРАДА, Зав.: Смирнова О., Вл.: Недорезова Е., Россия, г. Вольск</w:t>
            </w:r>
          </w:p>
        </w:tc>
      </w:tr>
    </w:tbl>
    <w:p w:rsidR="0013514F" w:rsidRDefault="0013514F">
      <w:pPr>
        <w:pStyle w:val="EmptyP"/>
      </w:pPr>
    </w:p>
    <w:p w:rsidR="0013514F" w:rsidRDefault="00872731">
      <w:pPr>
        <w:pStyle w:val="BreedHeader"/>
      </w:pPr>
      <w:r>
        <w:t xml:space="preserve">FCI 172 - ПУДЕЛЬ МИНИАТЮРНЫЙ КОРИЧНЕВЫЙ, ЧЕРНЫЙ, БЕЛЫЙ (Франция)  / MINIATURE PUDEL BROWN, BLACK, WHITE (France) </w:t>
      </w:r>
    </w:p>
    <w:p w:rsidR="0013514F" w:rsidRDefault="00872731">
      <w:pPr>
        <w:pStyle w:val="P"/>
        <w:jc w:val="center"/>
      </w:pPr>
      <w:r>
        <w:t>Судья: Ревина Татьяна / Revina Tat'jana (количество собак 2, номера 166 - 167)</w:t>
      </w:r>
    </w:p>
    <w:p w:rsidR="0013514F" w:rsidRDefault="00872731">
      <w:pPr>
        <w:pStyle w:val="SexHeader"/>
      </w:pPr>
      <w:r>
        <w:t>Кобели / 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166</w:t>
            </w:r>
          </w:p>
        </w:tc>
        <w:tc>
          <w:tcPr>
            <w:tcW w:w="10205" w:type="dxa"/>
            <w:shd w:val="clear" w:color="auto" w:fill="auto"/>
          </w:tcPr>
          <w:p w:rsidR="0013514F" w:rsidRPr="00637831" w:rsidRDefault="00872731" w:rsidP="00637831">
            <w:pPr>
              <w:pStyle w:val="P"/>
              <w:spacing w:line="240" w:lineRule="auto"/>
            </w:pPr>
            <w:r w:rsidRPr="00637831">
              <w:rPr>
                <w:b/>
              </w:rPr>
              <w:t xml:space="preserve">ЛАЙФ ВЕСТ ЧЕЛЕНТАНО, </w:t>
            </w:r>
            <w:r w:rsidRPr="00637831">
              <w:t>6646245, Клеймо: KQS 548, Дата рожд.: 27.03.2023, Окрас: черный, ДИЗА ФЛЕЙЧ КАПИТАН КЛАУДИНЬЮ × ЛАЙФ ВЕСТ ВПЕРЕД ЗОВУЩАЯ, Зав.: КОРСЮКОВА Н., Вл.: Нагимулина И., Россия, г. Балаково</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167</w:t>
            </w:r>
          </w:p>
        </w:tc>
        <w:tc>
          <w:tcPr>
            <w:tcW w:w="10205" w:type="dxa"/>
            <w:shd w:val="clear" w:color="auto" w:fill="auto"/>
          </w:tcPr>
          <w:p w:rsidR="0013514F" w:rsidRPr="00637831" w:rsidRDefault="00872731" w:rsidP="00637831">
            <w:pPr>
              <w:pStyle w:val="P"/>
              <w:spacing w:line="240" w:lineRule="auto"/>
            </w:pPr>
            <w:r w:rsidRPr="00637831">
              <w:rPr>
                <w:b/>
              </w:rPr>
              <w:t xml:space="preserve">АТЛАНТИДА РОЗЕНШАЙН, </w:t>
            </w:r>
            <w:r w:rsidRPr="00637831">
              <w:t>метрика, Клеймо: YFM 25, Дата рожд.: 23.05.2024, Окрас: ЧЕР, ЧЕРВОНА РУТА ТИМОТИ × ЭТНА БРАУН ШАИН, Зав.: ШАЯХМЕТОВА Л., Вл.: ФИЛЬЧУШКИНА К.</w:t>
            </w:r>
          </w:p>
        </w:tc>
      </w:tr>
    </w:tbl>
    <w:p w:rsidR="0013514F" w:rsidRDefault="0013514F">
      <w:pPr>
        <w:pStyle w:val="EmptyP"/>
      </w:pPr>
    </w:p>
    <w:p w:rsidR="0013514F" w:rsidRDefault="00872731">
      <w:pPr>
        <w:pStyle w:val="BreedHeader"/>
      </w:pPr>
      <w:r>
        <w:t xml:space="preserve">FCI 172 - ПУДЕЛЬ СРЕДНИЙ КОРИЧНЕВЫЙ, ЧЕРНЫЙ, БЕЛЫЙ (Франция)  / MEDIUM SIZE POODLE BROWN, BLACK, WHITE (France) </w:t>
      </w:r>
    </w:p>
    <w:p w:rsidR="0013514F" w:rsidRDefault="00872731">
      <w:pPr>
        <w:pStyle w:val="P"/>
        <w:jc w:val="center"/>
      </w:pPr>
      <w:r>
        <w:t>Судья: Ревина Татьяна / Revina Tat'jana (количество собак 1, номер 168)</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168</w:t>
            </w:r>
          </w:p>
        </w:tc>
        <w:tc>
          <w:tcPr>
            <w:tcW w:w="10205" w:type="dxa"/>
            <w:shd w:val="clear" w:color="auto" w:fill="auto"/>
          </w:tcPr>
          <w:p w:rsidR="0013514F" w:rsidRPr="00637831" w:rsidRDefault="00872731" w:rsidP="00637831">
            <w:pPr>
              <w:pStyle w:val="P"/>
              <w:spacing w:line="240" w:lineRule="auto"/>
            </w:pPr>
            <w:r w:rsidRPr="00637831">
              <w:rPr>
                <w:b/>
              </w:rPr>
              <w:t xml:space="preserve">ЗУРБАГАН ИЗ КАЗАНСКОГО ХАНСТВА, </w:t>
            </w:r>
            <w:r w:rsidRPr="00637831">
              <w:t>RKF 6646948, Клеймо: GPQ 358, Дата рожд.: 12.06.2023, Окрас: коричневый, ALKVALON CENTURIO × IDEL IZ KAZANSKOGO HANSTVA, Зав.: ИВАНОВА Ю., Вл.: Кузьмина И.А., Россия, г. Саратов</w:t>
            </w:r>
          </w:p>
        </w:tc>
      </w:tr>
    </w:tbl>
    <w:p w:rsidR="0013514F" w:rsidRDefault="0013514F">
      <w:pPr>
        <w:pStyle w:val="EmptyP"/>
      </w:pPr>
    </w:p>
    <w:p w:rsidR="0013514F" w:rsidRDefault="00872731">
      <w:pPr>
        <w:pStyle w:val="BreedHeader"/>
      </w:pPr>
      <w:r>
        <w:t xml:space="preserve">FCI 172 - ПУДЕЛЬ ТОЙ КОРИЧНЕВЫЙ, ЧЁРНЫЙ, БЕЛЫЙ (Франция)  / POODLE TOY BROWN, BLACK, WHITE (France) </w:t>
      </w:r>
    </w:p>
    <w:p w:rsidR="0013514F" w:rsidRDefault="00872731">
      <w:pPr>
        <w:pStyle w:val="P"/>
        <w:jc w:val="center"/>
      </w:pPr>
      <w:r>
        <w:t>Судья: Ревина Татьяна / Revina Tat'jana (количество собак 3, номера 169 - 171)</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169</w:t>
            </w:r>
          </w:p>
        </w:tc>
        <w:tc>
          <w:tcPr>
            <w:tcW w:w="10205" w:type="dxa"/>
            <w:shd w:val="clear" w:color="auto" w:fill="auto"/>
          </w:tcPr>
          <w:p w:rsidR="0013514F" w:rsidRPr="00637831" w:rsidRDefault="00872731" w:rsidP="00637831">
            <w:pPr>
              <w:pStyle w:val="P"/>
              <w:spacing w:line="240" w:lineRule="auto"/>
            </w:pPr>
            <w:r w:rsidRPr="00637831">
              <w:rPr>
                <w:b/>
              </w:rPr>
              <w:t xml:space="preserve">ОЛИМП АППЕРКОТ УНИКАЛЬНЫЙ ШОКОЛАД, </w:t>
            </w:r>
            <w:r w:rsidRPr="00637831">
              <w:t>метрика, Клеймо: DRO 1054, Дата рожд.: 19.04.2024, Окрас: КОРИЧ., DELISHES DZHASPER TYUDOR × OLIMP APPERKOT SHAPELE UNIQUE STYLE, Зав.: Михайлова С., Вл.: Кольцова М.</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170</w:t>
            </w:r>
          </w:p>
        </w:tc>
        <w:tc>
          <w:tcPr>
            <w:tcW w:w="10205" w:type="dxa"/>
            <w:shd w:val="clear" w:color="auto" w:fill="auto"/>
          </w:tcPr>
          <w:p w:rsidR="0013514F" w:rsidRPr="00637831" w:rsidRDefault="00872731" w:rsidP="00637831">
            <w:pPr>
              <w:pStyle w:val="P"/>
              <w:spacing w:line="240" w:lineRule="auto"/>
            </w:pPr>
            <w:r w:rsidRPr="00637831">
              <w:rPr>
                <w:b/>
              </w:rPr>
              <w:t xml:space="preserve">ДЖЕНТЛИ БОРН УЛЫБКА ФОРТУНЫ, </w:t>
            </w:r>
            <w:r w:rsidRPr="00637831">
              <w:t>6632349, Клеймо: JTB 729, Дата рожд.: 22.01.2023, Окрас: Ч, KARALOT'S HUGGY BEAR × ДЖЕНТЛИ БОРН СЮЗИ КЬЮ, Зав.: ВЛАСОВА/ ТОФИМОВА, Вл.: Кольцова М.</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171</w:t>
            </w:r>
          </w:p>
        </w:tc>
        <w:tc>
          <w:tcPr>
            <w:tcW w:w="10205" w:type="dxa"/>
            <w:shd w:val="clear" w:color="auto" w:fill="auto"/>
          </w:tcPr>
          <w:p w:rsidR="0013514F" w:rsidRPr="00637831" w:rsidRDefault="00872731" w:rsidP="00637831">
            <w:pPr>
              <w:pStyle w:val="P"/>
              <w:spacing w:line="240" w:lineRule="auto"/>
            </w:pPr>
            <w:r w:rsidRPr="00637831">
              <w:rPr>
                <w:b/>
              </w:rPr>
              <w:t xml:space="preserve">ЯНТАРНАЯ КОМНАТА КАНАРИ КОЛИБРИ, </w:t>
            </w:r>
            <w:r w:rsidRPr="00637831">
              <w:t>6585314, Клеймо: GSW 449, Дата рожд.: 25.07.2022, Окрас: чёрный, SMART CONNECTION TIMESTREAM × ГАБРИЭЛЛА ЧЕРНАЯ ЖЕМЧУЖИНА, Зав.: Гончарова М., Вл.: Недорезова Е., Россия, г. Вольск</w:t>
            </w:r>
          </w:p>
        </w:tc>
      </w:tr>
    </w:tbl>
    <w:p w:rsidR="0013514F" w:rsidRDefault="0013514F">
      <w:pPr>
        <w:pStyle w:val="EmptyP"/>
      </w:pPr>
    </w:p>
    <w:p w:rsidR="0013514F" w:rsidRDefault="00872731">
      <w:pPr>
        <w:pStyle w:val="BreedHeader"/>
      </w:pPr>
      <w:r>
        <w:t xml:space="preserve">FCI 352 - РУССКИЙ ТОЙ ГЛАДКОШЕРСТНЫЙ (Россия)  / RUSSIAN TOY SMOOTH-HAIRED (Russia) </w:t>
      </w:r>
    </w:p>
    <w:p w:rsidR="0013514F" w:rsidRDefault="00872731">
      <w:pPr>
        <w:pStyle w:val="P"/>
        <w:jc w:val="center"/>
      </w:pPr>
      <w:r>
        <w:t>Судья: Ревина Татьяна / Revina Tat'jana (количество собак 2, номера 172 - 173)</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172</w:t>
            </w:r>
          </w:p>
        </w:tc>
        <w:tc>
          <w:tcPr>
            <w:tcW w:w="10205" w:type="dxa"/>
            <w:shd w:val="clear" w:color="auto" w:fill="auto"/>
          </w:tcPr>
          <w:p w:rsidR="0013514F" w:rsidRPr="00637831" w:rsidRDefault="00872731" w:rsidP="00637831">
            <w:pPr>
              <w:pStyle w:val="P"/>
              <w:spacing w:line="240" w:lineRule="auto"/>
            </w:pPr>
            <w:r w:rsidRPr="00637831">
              <w:rPr>
                <w:b/>
              </w:rPr>
              <w:t xml:space="preserve">ЕСИКА ВЕСЕННЯЯ ПЕСЕНКА, </w:t>
            </w:r>
            <w:r w:rsidRPr="00637831">
              <w:t>6698245, Клеймо: TJX 2622, Дата рожд.: 22.01.2023, Окрас: ЛИЛ-ПОД, ФАРТОВЫЙ ПЕСИК × ВЕЛИКОЛЕПНАЯ КРАСАВИЦА ГЕРДА, Зав.: КУРГАНОВА О., Вл.: КУРГАНОВА О.</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173</w:t>
            </w:r>
          </w:p>
        </w:tc>
        <w:tc>
          <w:tcPr>
            <w:tcW w:w="10205" w:type="dxa"/>
            <w:shd w:val="clear" w:color="auto" w:fill="auto"/>
          </w:tcPr>
          <w:p w:rsidR="0013514F" w:rsidRPr="00637831" w:rsidRDefault="00872731" w:rsidP="00637831">
            <w:pPr>
              <w:pStyle w:val="P"/>
              <w:spacing w:line="240" w:lineRule="auto"/>
            </w:pPr>
            <w:r w:rsidRPr="00637831">
              <w:rPr>
                <w:b/>
              </w:rPr>
              <w:t xml:space="preserve">ИНФИНИТИ ИЗ ДОЛИНЫ ХОПРА, </w:t>
            </w:r>
            <w:r w:rsidRPr="00637831">
              <w:t>РКФ 6485621, Клеймо: TDF 5923, Дата рожд.: 03.03.2022, Окрас: Рыж, ТИРАНОЗАВР ТАЙГЕР ИЗ ДОЛИНЫ ХОПРА × ЭДМАЙР ДОРНИЙКА, Зав.: Михеечева Т., Вл.: Христофорова О.С., Россия, г. Саратов</w:t>
            </w:r>
          </w:p>
        </w:tc>
      </w:tr>
    </w:tbl>
    <w:p w:rsidR="0013514F" w:rsidRDefault="0013514F">
      <w:pPr>
        <w:pStyle w:val="EmptyP"/>
      </w:pPr>
    </w:p>
    <w:p w:rsidR="0013514F" w:rsidRDefault="00872731">
      <w:pPr>
        <w:pStyle w:val="BreedHeader"/>
      </w:pPr>
      <w:r>
        <w:t xml:space="preserve">FCI 352 - РУССКИЙ ТОЙ ДЛИННОШЕРСТНЫЙ (Россия)  / RUSSIAN TOY LONGHAIRED (Russia) </w:t>
      </w:r>
    </w:p>
    <w:p w:rsidR="0013514F" w:rsidRDefault="00872731">
      <w:pPr>
        <w:pStyle w:val="P"/>
        <w:jc w:val="center"/>
      </w:pPr>
      <w:r>
        <w:t>Судья: Ревина Татьяна / Revina Tat'jana (количество собак 2, номера 174 - 175)</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174</w:t>
            </w:r>
          </w:p>
        </w:tc>
        <w:tc>
          <w:tcPr>
            <w:tcW w:w="10205" w:type="dxa"/>
            <w:shd w:val="clear" w:color="auto" w:fill="auto"/>
          </w:tcPr>
          <w:p w:rsidR="0013514F" w:rsidRPr="00637831" w:rsidRDefault="00872731" w:rsidP="00637831">
            <w:pPr>
              <w:pStyle w:val="P"/>
              <w:spacing w:line="240" w:lineRule="auto"/>
            </w:pPr>
            <w:r w:rsidRPr="00637831">
              <w:rPr>
                <w:b/>
              </w:rPr>
              <w:t xml:space="preserve">СНОУ МИРЕКЛ НОРД ДРАЙВ, </w:t>
            </w:r>
            <w:r w:rsidRPr="00637831">
              <w:t>метрика, Клеймо: SMK 189, Дата рожд.: 22.02.2024, Окрас: черно-подпалый, СНОУ МИРЕКЛ БЕНТЛИ × ДОЛЬКА ШОКОЛАДНОГО ДРАЙВА (Д.Ш.), Зав.: Коренева Н.А., Вл.: ШАКИНА В.Ю.</w:t>
            </w:r>
          </w:p>
        </w:tc>
      </w:tr>
    </w:tbl>
    <w:p w:rsidR="0013514F" w:rsidRDefault="0013514F">
      <w:pPr>
        <w:pStyle w:val="EmptyP"/>
      </w:pP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175</w:t>
            </w:r>
          </w:p>
        </w:tc>
        <w:tc>
          <w:tcPr>
            <w:tcW w:w="10205" w:type="dxa"/>
            <w:shd w:val="clear" w:color="auto" w:fill="auto"/>
          </w:tcPr>
          <w:p w:rsidR="0013514F" w:rsidRPr="00637831" w:rsidRDefault="00872731" w:rsidP="00637831">
            <w:pPr>
              <w:pStyle w:val="P"/>
              <w:spacing w:line="240" w:lineRule="auto"/>
            </w:pPr>
            <w:r w:rsidRPr="00637831">
              <w:rPr>
                <w:b/>
              </w:rPr>
              <w:t xml:space="preserve">МАГИЯ АКВАМАРИНА ЖУАЙЕЗ, </w:t>
            </w:r>
            <w:r w:rsidRPr="00637831">
              <w:t>РКФ 6762307, Клеймо: MTI 3080, Дата рожд.: 06.01.2023, Окрас: Ч-П, MIXMIRA YULIAN MAGIYA AQUAMARINA × МАГИЯ АКВАМАРИНА РОЗАЛИНА, Зав.: МАЧИНА Т.А., Вл.: ШАКИНА В.Ю.</w:t>
            </w:r>
          </w:p>
        </w:tc>
      </w:tr>
    </w:tbl>
    <w:p w:rsidR="0013514F" w:rsidRDefault="0013514F">
      <w:pPr>
        <w:pStyle w:val="EmptyP"/>
      </w:pPr>
    </w:p>
    <w:p w:rsidR="0013514F" w:rsidRDefault="00872731">
      <w:pPr>
        <w:pStyle w:val="BreedHeader"/>
      </w:pPr>
      <w:r>
        <w:t xml:space="preserve">ТОЙ-ФОКСТЕРЬЕР (США)  / AMERICAN TOY FOX TERRIER (USA) </w:t>
      </w:r>
    </w:p>
    <w:p w:rsidR="0013514F" w:rsidRDefault="00872731">
      <w:pPr>
        <w:pStyle w:val="P"/>
        <w:jc w:val="center"/>
      </w:pPr>
      <w:r>
        <w:lastRenderedPageBreak/>
        <w:t>Судья: Ревина Татьяна / Revina Tat'jana (количество собак 1, номер 176)</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176</w:t>
            </w:r>
          </w:p>
        </w:tc>
        <w:tc>
          <w:tcPr>
            <w:tcW w:w="10205" w:type="dxa"/>
            <w:shd w:val="clear" w:color="auto" w:fill="auto"/>
          </w:tcPr>
          <w:p w:rsidR="0013514F" w:rsidRPr="00637831" w:rsidRDefault="00872731" w:rsidP="00637831">
            <w:pPr>
              <w:pStyle w:val="P"/>
              <w:spacing w:line="240" w:lineRule="auto"/>
            </w:pPr>
            <w:r w:rsidRPr="00637831">
              <w:rPr>
                <w:b/>
              </w:rPr>
              <w:t xml:space="preserve">ДОЛАРИФОКС СЛАДКАЯ ШОКО-ЛАДКА, </w:t>
            </w:r>
            <w:r w:rsidRPr="00637831">
              <w:t>6761146 RB, Клеймо: TDF 6440, Дата рожд.: 31.03.2023, Окрас: бело-шоколадный с подпалом, TERRA BALTIKA OLERON × ЛАСКОВЫЙ ЛУЧИК ЧЕЙН РЕАКШИН ОФ ВИКТОРИ, Зав.: Доронкина Л.В., Вл.: Доронкина Л.В., Россия, г. Саратов</w:t>
            </w:r>
          </w:p>
        </w:tc>
      </w:tr>
    </w:tbl>
    <w:p w:rsidR="0013514F" w:rsidRDefault="0013514F">
      <w:pPr>
        <w:pStyle w:val="EmptyP"/>
      </w:pPr>
    </w:p>
    <w:p w:rsidR="0013514F" w:rsidRDefault="00872731">
      <w:pPr>
        <w:pStyle w:val="BreedHeader"/>
      </w:pPr>
      <w:r>
        <w:t xml:space="preserve">FCI 218 - ЧИХУАХУА ДЛИННОШЁРСТНЫЙ (Мексика)  / CHIHUAHUA LONG-HAIRED (Mexico) </w:t>
      </w:r>
    </w:p>
    <w:p w:rsidR="0013514F" w:rsidRDefault="00872731">
      <w:pPr>
        <w:pStyle w:val="P"/>
        <w:jc w:val="center"/>
      </w:pPr>
      <w:r>
        <w:t>Судья: Ревина Татьяна / Revina Tat'jana (количество собак 2, номера 177 - 178)</w:t>
      </w:r>
    </w:p>
    <w:p w:rsidR="0013514F" w:rsidRDefault="00872731">
      <w:pPr>
        <w:pStyle w:val="SexHeader"/>
      </w:pPr>
      <w:r>
        <w:t>Кобели / Males</w:t>
      </w:r>
    </w:p>
    <w:p w:rsidR="0013514F" w:rsidRDefault="00872731">
      <w:pPr>
        <w:pStyle w:val="ClassHeader"/>
      </w:pPr>
      <w:r>
        <w:t>Класс Щенков / Puppy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177</w:t>
            </w:r>
          </w:p>
        </w:tc>
        <w:tc>
          <w:tcPr>
            <w:tcW w:w="10205" w:type="dxa"/>
            <w:shd w:val="clear" w:color="auto" w:fill="auto"/>
          </w:tcPr>
          <w:p w:rsidR="0013514F" w:rsidRPr="00637831" w:rsidRDefault="00872731" w:rsidP="00637831">
            <w:pPr>
              <w:pStyle w:val="P"/>
              <w:spacing w:line="240" w:lineRule="auto"/>
            </w:pPr>
            <w:r w:rsidRPr="00637831">
              <w:rPr>
                <w:b/>
              </w:rPr>
              <w:t xml:space="preserve">БРЕКСТОН БЛЮЗ БОЙ, </w:t>
            </w:r>
            <w:r w:rsidRPr="00637831">
              <w:t>метрика, Клеймо: РАВ 4048, Дата рожд.: 20.05.2024, Окрас: СОБ, ПАРАМАУТ ПИКЧЕРЗ ПРЕСТОН × АДРИАНА ЛЕДИ ОСОБЫЙ ШАРМ, Зав.: БОНДАРЕНКО О., Вл.: БОНДАРЕНКО О.</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Чемпионов / Champion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178</w:t>
            </w:r>
          </w:p>
        </w:tc>
        <w:tc>
          <w:tcPr>
            <w:tcW w:w="10205" w:type="dxa"/>
            <w:shd w:val="clear" w:color="auto" w:fill="auto"/>
          </w:tcPr>
          <w:p w:rsidR="0013514F" w:rsidRPr="00637831" w:rsidRDefault="00872731" w:rsidP="00637831">
            <w:pPr>
              <w:pStyle w:val="P"/>
              <w:spacing w:line="240" w:lineRule="auto"/>
            </w:pPr>
            <w:r w:rsidRPr="00637831">
              <w:rPr>
                <w:b/>
              </w:rPr>
              <w:t xml:space="preserve">LJUSTALVER"S PANDORAVICTORIA, </w:t>
            </w:r>
            <w:r w:rsidRPr="00637831">
              <w:t>РКФ 5470392, Клеймо: VCS 3219, Дата рожд.: 25.09.2018, Окрас: cream, LJUSTALVER"S DIZEL × LJUSTALVER"S TAYRA BENKS, Зав.: PETROVA T.M., Вл.: PETROVA T.M.</w:t>
            </w:r>
          </w:p>
        </w:tc>
      </w:tr>
    </w:tbl>
    <w:p w:rsidR="0013514F" w:rsidRDefault="0013514F">
      <w:pPr>
        <w:pStyle w:val="EmptyP"/>
      </w:pPr>
    </w:p>
    <w:p w:rsidR="0013514F" w:rsidRDefault="00872731">
      <w:pPr>
        <w:pStyle w:val="BreedHeader"/>
      </w:pPr>
      <w:r>
        <w:t xml:space="preserve">FCI 218 - ЧИХУАХУА КОРОТКОШЕРСТНЫЙ (Мексика)  / CHIHUAHUA SMOOTH-HAIRED (Mexico) </w:t>
      </w:r>
    </w:p>
    <w:p w:rsidR="0013514F" w:rsidRDefault="00872731">
      <w:pPr>
        <w:pStyle w:val="P"/>
        <w:jc w:val="center"/>
      </w:pPr>
      <w:r>
        <w:t>Судья: Ревина Татьяна / Revina Tat'jana (количество собак 2, номера 179 - 180)</w:t>
      </w:r>
    </w:p>
    <w:p w:rsidR="0013514F" w:rsidRDefault="00872731">
      <w:pPr>
        <w:pStyle w:val="SexHeader"/>
      </w:pPr>
      <w:r>
        <w:t>Кобели / Males</w:t>
      </w:r>
    </w:p>
    <w:p w:rsidR="0013514F" w:rsidRDefault="00872731">
      <w:pPr>
        <w:pStyle w:val="ClassHeader"/>
      </w:pPr>
      <w:r>
        <w:t>Класс Юниоров / Junior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179</w:t>
            </w:r>
          </w:p>
        </w:tc>
        <w:tc>
          <w:tcPr>
            <w:tcW w:w="10205" w:type="dxa"/>
            <w:shd w:val="clear" w:color="auto" w:fill="auto"/>
          </w:tcPr>
          <w:p w:rsidR="0013514F" w:rsidRPr="00637831" w:rsidRDefault="00872731" w:rsidP="00637831">
            <w:pPr>
              <w:pStyle w:val="P"/>
              <w:spacing w:line="240" w:lineRule="auto"/>
            </w:pPr>
            <w:r w:rsidRPr="00637831">
              <w:rPr>
                <w:b/>
              </w:rPr>
              <w:t xml:space="preserve">АТОС, </w:t>
            </w:r>
            <w:r w:rsidRPr="00637831">
              <w:t>6923932, Клеймо: MXB 1511, Дата рожд.: 11.09.2023, Окрас: Кремовый, ОГНИ СТОЛИЦЫ СУПЕР ЗВЕЗДА × КИХОСОМУ БЕГОНИЯ, Зав.: Мельникова Н.П., Вл.: Мельникова Н.П.</w:t>
            </w:r>
          </w:p>
        </w:tc>
      </w:tr>
    </w:tbl>
    <w:p w:rsidR="0013514F" w:rsidRDefault="0013514F">
      <w:pPr>
        <w:pStyle w:val="EmptyP"/>
      </w:pP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180</w:t>
            </w:r>
          </w:p>
        </w:tc>
        <w:tc>
          <w:tcPr>
            <w:tcW w:w="10205" w:type="dxa"/>
            <w:shd w:val="clear" w:color="auto" w:fill="auto"/>
          </w:tcPr>
          <w:p w:rsidR="0013514F" w:rsidRPr="00637831" w:rsidRDefault="00872731" w:rsidP="00637831">
            <w:pPr>
              <w:pStyle w:val="P"/>
              <w:spacing w:line="240" w:lineRule="auto"/>
            </w:pPr>
            <w:r w:rsidRPr="00637831">
              <w:rPr>
                <w:b/>
              </w:rPr>
              <w:t xml:space="preserve">СНЕЖНАЯ КОРОЛЕВА, </w:t>
            </w:r>
            <w:r w:rsidRPr="00637831">
              <w:t>6789720, Клеймо: МХВ 1470, Дата рожд.: 01.07.2023, ЮРИК × РУСЛАНА КРАСА, Зав.: СЛЕПЫШЕВА Ю., Вл.: ВОСТРИКОВА О.</w:t>
            </w:r>
          </w:p>
        </w:tc>
      </w:tr>
    </w:tbl>
    <w:p w:rsidR="0013514F" w:rsidRDefault="0013514F">
      <w:pPr>
        <w:pStyle w:val="EmptyP"/>
      </w:pPr>
    </w:p>
    <w:p w:rsidR="0013514F" w:rsidRDefault="00872731">
      <w:pPr>
        <w:pStyle w:val="BreedHeader"/>
      </w:pPr>
      <w:r>
        <w:t xml:space="preserve">FCI 208 - ШИ - ТЦУ (Китай)  / SHIH - TZU (China) </w:t>
      </w:r>
    </w:p>
    <w:p w:rsidR="0013514F" w:rsidRDefault="00872731">
      <w:pPr>
        <w:pStyle w:val="P"/>
        <w:jc w:val="center"/>
      </w:pPr>
      <w:r>
        <w:t>Судья: Ревина Татьяна / Revina Tat'jana (количество собак 2, номера 181 - 182)</w:t>
      </w:r>
    </w:p>
    <w:p w:rsidR="0013514F" w:rsidRDefault="00872731">
      <w:pPr>
        <w:pStyle w:val="SexHeader"/>
      </w:pPr>
      <w:r>
        <w:t>Суки / Females</w:t>
      </w:r>
    </w:p>
    <w:p w:rsidR="0013514F" w:rsidRDefault="00872731">
      <w:pPr>
        <w:pStyle w:val="ClassHeader"/>
      </w:pPr>
      <w:r>
        <w:t>Класс Промежуточный / Intermediate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181</w:t>
            </w:r>
          </w:p>
        </w:tc>
        <w:tc>
          <w:tcPr>
            <w:tcW w:w="10205" w:type="dxa"/>
            <w:shd w:val="clear" w:color="auto" w:fill="auto"/>
          </w:tcPr>
          <w:p w:rsidR="0013514F" w:rsidRPr="00637831" w:rsidRDefault="00872731" w:rsidP="00637831">
            <w:pPr>
              <w:pStyle w:val="P"/>
              <w:spacing w:line="240" w:lineRule="auto"/>
            </w:pPr>
            <w:r w:rsidRPr="00637831">
              <w:rPr>
                <w:b/>
              </w:rPr>
              <w:t xml:space="preserve">КОЛОРЕД ПИПЛ ЦЕЛЕСТА, </w:t>
            </w:r>
            <w:r w:rsidRPr="00637831">
              <w:t>6805081, Клеймо: ХАЕ 143, Дата рожд.: 17.04.2023, Окрас: Б-З, КОЛОРЕД ПИПЛ ТАЙВИН × КОЛОРЕД ПИПЛ ДИВИКА, Зав.: СЕДОВА О., Вл.: СЕДОВА О., Россия, г. Саратов</w:t>
            </w:r>
          </w:p>
        </w:tc>
      </w:tr>
    </w:tbl>
    <w:p w:rsidR="0013514F" w:rsidRDefault="0013514F">
      <w:pPr>
        <w:pStyle w:val="EmptyP"/>
      </w:pP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182</w:t>
            </w:r>
          </w:p>
        </w:tc>
        <w:tc>
          <w:tcPr>
            <w:tcW w:w="10205" w:type="dxa"/>
            <w:shd w:val="clear" w:color="auto" w:fill="auto"/>
          </w:tcPr>
          <w:p w:rsidR="0013514F" w:rsidRPr="00637831" w:rsidRDefault="00872731" w:rsidP="00637831">
            <w:pPr>
              <w:pStyle w:val="P"/>
              <w:spacing w:line="240" w:lineRule="auto"/>
            </w:pPr>
            <w:r w:rsidRPr="00637831">
              <w:rPr>
                <w:b/>
              </w:rPr>
              <w:t xml:space="preserve">СТАРЛИТ ФЛОРЕТ ЧЕЛСИ КЕРЕТ, </w:t>
            </w:r>
            <w:r w:rsidRPr="00637831">
              <w:t>6566394, Клеймо: SFS 75, Дата рожд.: 03.09.2022, Окрас: БЕЛО-ЗОЛОТОЙ, ШЕДАН ХОТ БЛАДЕД × СТАРЛИТ ФЛОРИТ ГРАНДЕ, Зав.: РУСИНА Н.А., Вл.: АНТОНОВА Д., Россия, г. Саратов</w:t>
            </w:r>
          </w:p>
        </w:tc>
      </w:tr>
    </w:tbl>
    <w:p w:rsidR="0013514F" w:rsidRDefault="0013514F">
      <w:pPr>
        <w:pStyle w:val="EmptyP"/>
      </w:pPr>
    </w:p>
    <w:p w:rsidR="0013514F" w:rsidRDefault="00872731">
      <w:pPr>
        <w:pStyle w:val="GroupHeader"/>
      </w:pPr>
      <w:r>
        <w:t>10 группа FCI</w:t>
      </w:r>
    </w:p>
    <w:p w:rsidR="0013514F" w:rsidRDefault="00872731">
      <w:pPr>
        <w:pStyle w:val="BreedHeader"/>
      </w:pPr>
      <w:r>
        <w:t xml:space="preserve">FCI 269 - САЛЮКИ (Ближний Восток)  / SALUKI (Middle East) </w:t>
      </w:r>
    </w:p>
    <w:p w:rsidR="0013514F" w:rsidRDefault="00872731">
      <w:pPr>
        <w:pStyle w:val="P"/>
        <w:jc w:val="center"/>
      </w:pPr>
      <w:r>
        <w:t>Судья: Ревина Татьяна / Revina Tat'jana (количество собак 1, номер 183)</w:t>
      </w:r>
    </w:p>
    <w:p w:rsidR="0013514F" w:rsidRDefault="00872731">
      <w:pPr>
        <w:pStyle w:val="SexHeader"/>
      </w:pPr>
      <w:r>
        <w:t>Кобели / Males</w:t>
      </w:r>
    </w:p>
    <w:p w:rsidR="0013514F" w:rsidRDefault="00872731">
      <w:pPr>
        <w:pStyle w:val="ClassHeader"/>
      </w:pPr>
      <w:r>
        <w:t>Класс Открытый / Open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205"/>
      </w:tblGrid>
      <w:tr w:rsidR="0013514F" w:rsidRPr="00637831" w:rsidTr="00637831">
        <w:tc>
          <w:tcPr>
            <w:tcW w:w="510" w:type="dxa"/>
            <w:shd w:val="clear" w:color="auto" w:fill="auto"/>
          </w:tcPr>
          <w:p w:rsidR="0013514F" w:rsidRPr="00637831" w:rsidRDefault="00872731" w:rsidP="00637831">
            <w:pPr>
              <w:pStyle w:val="ItemNumber"/>
              <w:spacing w:line="240" w:lineRule="auto"/>
            </w:pPr>
            <w:r w:rsidRPr="00637831">
              <w:t>183</w:t>
            </w:r>
          </w:p>
        </w:tc>
        <w:tc>
          <w:tcPr>
            <w:tcW w:w="10205" w:type="dxa"/>
            <w:shd w:val="clear" w:color="auto" w:fill="auto"/>
          </w:tcPr>
          <w:p w:rsidR="0013514F" w:rsidRPr="00637831" w:rsidRDefault="00872731" w:rsidP="00637831">
            <w:pPr>
              <w:pStyle w:val="P"/>
              <w:spacing w:line="240" w:lineRule="auto"/>
            </w:pPr>
            <w:r w:rsidRPr="00637831">
              <w:rPr>
                <w:b/>
              </w:rPr>
              <w:t xml:space="preserve">ШАВАТИ ПХАЕТОН, </w:t>
            </w:r>
            <w:r w:rsidRPr="00637831">
              <w:t>6476472, Клеймо: SKY 94, Дата рожд.: 15.11.2021, Окрас: ФАВН, SHAWATI LUXURY CULLINAN × SHAWATI VIOLENT STORM, Зав.: ГРИШУНИНА К., Вл.: СПИРИДОНОВА М.А.</w:t>
            </w:r>
          </w:p>
        </w:tc>
      </w:tr>
    </w:tbl>
    <w:p w:rsidR="0013514F" w:rsidRDefault="0013514F">
      <w:pPr>
        <w:pStyle w:val="EmptyP"/>
      </w:pPr>
    </w:p>
    <w:sectPr w:rsidR="0013514F" w:rsidSect="00C56980">
      <w:pgSz w:w="11900" w:h="16840"/>
      <w:pgMar w:top="283" w:right="567" w:bottom="283"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3514F"/>
    <w:rsid w:val="0015074B"/>
    <w:rsid w:val="00171744"/>
    <w:rsid w:val="0029639D"/>
    <w:rsid w:val="00326F90"/>
    <w:rsid w:val="004E59FD"/>
    <w:rsid w:val="00637831"/>
    <w:rsid w:val="00872731"/>
    <w:rsid w:val="00975C7B"/>
    <w:rsid w:val="00AA1D8D"/>
    <w:rsid w:val="00B47730"/>
    <w:rsid w:val="00C22ADB"/>
    <w:rsid w:val="00C5698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after="200" w:line="276" w:lineRule="auto"/>
    </w:pPr>
    <w:rPr>
      <w:sz w:val="22"/>
      <w:szCs w:val="22"/>
      <w:lang w:val="en-US" w:eastAsia="en-US"/>
    </w:rPr>
  </w:style>
  <w:style w:type="paragraph" w:styleId="1">
    <w:name w:val="heading 1"/>
    <w:basedOn w:val="a1"/>
    <w:next w:val="a1"/>
    <w:link w:val="10"/>
    <w:uiPriority w:val="9"/>
    <w:qFormat/>
    <w:rsid w:val="00FC693F"/>
    <w:pPr>
      <w:keepNext/>
      <w:keepLines/>
      <w:spacing w:before="480" w:after="0"/>
      <w:outlineLvl w:val="0"/>
    </w:pPr>
    <w:rPr>
      <w:rFonts w:ascii="Calibri" w:eastAsia="MS Gothic" w:hAnsi="Calibri"/>
      <w:b/>
      <w:bCs/>
      <w:color w:val="365F91"/>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Calibri" w:eastAsia="MS Gothic" w:hAnsi="Calibri"/>
      <w:b/>
      <w:bCs/>
      <w:color w:val="4F81BD"/>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Calibri" w:eastAsia="MS Gothic" w:hAnsi="Calibri"/>
      <w:b/>
      <w:bCs/>
      <w:color w:val="4F81BD"/>
    </w:rPr>
  </w:style>
  <w:style w:type="paragraph" w:styleId="4">
    <w:name w:val="heading 4"/>
    <w:basedOn w:val="a1"/>
    <w:next w:val="a1"/>
    <w:link w:val="40"/>
    <w:uiPriority w:val="9"/>
    <w:semiHidden/>
    <w:unhideWhenUsed/>
    <w:qFormat/>
    <w:rsid w:val="00FC693F"/>
    <w:pPr>
      <w:keepNext/>
      <w:keepLines/>
      <w:spacing w:before="200" w:after="0"/>
      <w:outlineLvl w:val="3"/>
    </w:pPr>
    <w:rPr>
      <w:rFonts w:ascii="Calibri" w:eastAsia="MS Gothic" w:hAnsi="Calibri"/>
      <w:b/>
      <w:bCs/>
      <w:i/>
      <w:iCs/>
      <w:color w:val="4F81BD"/>
    </w:rPr>
  </w:style>
  <w:style w:type="paragraph" w:styleId="5">
    <w:name w:val="heading 5"/>
    <w:basedOn w:val="a1"/>
    <w:next w:val="a1"/>
    <w:link w:val="50"/>
    <w:uiPriority w:val="9"/>
    <w:semiHidden/>
    <w:unhideWhenUsed/>
    <w:qFormat/>
    <w:rsid w:val="00FC693F"/>
    <w:pPr>
      <w:keepNext/>
      <w:keepLines/>
      <w:spacing w:before="200" w:after="0"/>
      <w:outlineLvl w:val="4"/>
    </w:pPr>
    <w:rPr>
      <w:rFonts w:ascii="Calibri" w:eastAsia="MS Gothic" w:hAnsi="Calibri"/>
      <w:color w:val="243F60"/>
    </w:rPr>
  </w:style>
  <w:style w:type="paragraph" w:styleId="6">
    <w:name w:val="heading 6"/>
    <w:basedOn w:val="a1"/>
    <w:next w:val="a1"/>
    <w:link w:val="60"/>
    <w:uiPriority w:val="9"/>
    <w:semiHidden/>
    <w:unhideWhenUsed/>
    <w:qFormat/>
    <w:rsid w:val="00FC693F"/>
    <w:pPr>
      <w:keepNext/>
      <w:keepLines/>
      <w:spacing w:before="200" w:after="0"/>
      <w:outlineLvl w:val="5"/>
    </w:pPr>
    <w:rPr>
      <w:rFonts w:ascii="Calibri" w:eastAsia="MS Gothic" w:hAnsi="Calibri"/>
      <w:i/>
      <w:iCs/>
      <w:color w:val="243F60"/>
    </w:rPr>
  </w:style>
  <w:style w:type="paragraph" w:styleId="7">
    <w:name w:val="heading 7"/>
    <w:basedOn w:val="a1"/>
    <w:next w:val="a1"/>
    <w:link w:val="70"/>
    <w:uiPriority w:val="9"/>
    <w:semiHidden/>
    <w:unhideWhenUsed/>
    <w:qFormat/>
    <w:rsid w:val="00FC693F"/>
    <w:pPr>
      <w:keepNext/>
      <w:keepLines/>
      <w:spacing w:before="200" w:after="0"/>
      <w:outlineLvl w:val="6"/>
    </w:pPr>
    <w:rPr>
      <w:rFonts w:ascii="Calibri" w:eastAsia="MS Gothic" w:hAnsi="Calibri"/>
      <w:i/>
      <w:iCs/>
      <w:color w:val="404040"/>
    </w:rPr>
  </w:style>
  <w:style w:type="paragraph" w:styleId="8">
    <w:name w:val="heading 8"/>
    <w:basedOn w:val="a1"/>
    <w:next w:val="a1"/>
    <w:link w:val="80"/>
    <w:uiPriority w:val="9"/>
    <w:semiHidden/>
    <w:unhideWhenUsed/>
    <w:qFormat/>
    <w:rsid w:val="00FC693F"/>
    <w:pPr>
      <w:keepNext/>
      <w:keepLines/>
      <w:spacing w:before="200" w:after="0"/>
      <w:outlineLvl w:val="7"/>
    </w:pPr>
    <w:rPr>
      <w:rFonts w:ascii="Calibri" w:eastAsia="MS Gothic" w:hAnsi="Calibri"/>
      <w:color w:val="4F81BD"/>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Calibri" w:eastAsia="MS Gothic"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rPr>
      <w:sz w:val="22"/>
      <w:szCs w:val="22"/>
      <w:lang w:val="en-US" w:eastAsia="en-US"/>
    </w:rPr>
  </w:style>
  <w:style w:type="character" w:customStyle="1" w:styleId="10">
    <w:name w:val="Заголовок 1 Знак"/>
    <w:link w:val="1"/>
    <w:uiPriority w:val="9"/>
    <w:rsid w:val="00FC693F"/>
    <w:rPr>
      <w:rFonts w:ascii="Calibri" w:eastAsia="MS Gothic" w:hAnsi="Calibri" w:cs="Times New Roman"/>
      <w:b/>
      <w:bCs/>
      <w:color w:val="365F91"/>
      <w:sz w:val="28"/>
      <w:szCs w:val="28"/>
    </w:rPr>
  </w:style>
  <w:style w:type="character" w:customStyle="1" w:styleId="22">
    <w:name w:val="Заголовок 2 Знак"/>
    <w:link w:val="21"/>
    <w:uiPriority w:val="9"/>
    <w:rsid w:val="00FC693F"/>
    <w:rPr>
      <w:rFonts w:ascii="Calibri" w:eastAsia="MS Gothic" w:hAnsi="Calibri" w:cs="Times New Roman"/>
      <w:b/>
      <w:bCs/>
      <w:color w:val="4F81BD"/>
      <w:sz w:val="26"/>
      <w:szCs w:val="26"/>
    </w:rPr>
  </w:style>
  <w:style w:type="character" w:customStyle="1" w:styleId="32">
    <w:name w:val="Заголовок 3 Знак"/>
    <w:link w:val="31"/>
    <w:uiPriority w:val="9"/>
    <w:rsid w:val="00FC693F"/>
    <w:rPr>
      <w:rFonts w:ascii="Calibri" w:eastAsia="MS Gothic" w:hAnsi="Calibri" w:cs="Times New Roman"/>
      <w:b/>
      <w:bCs/>
      <w:color w:val="4F81BD"/>
    </w:rPr>
  </w:style>
  <w:style w:type="paragraph" w:styleId="a6">
    <w:name w:val="Заголовок"/>
    <w:basedOn w:val="a1"/>
    <w:next w:val="a1"/>
    <w:link w:val="a7"/>
    <w:uiPriority w:val="10"/>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a7">
    <w:name w:val="Заголовок Знак"/>
    <w:link w:val="a6"/>
    <w:uiPriority w:val="10"/>
    <w:rsid w:val="00FC693F"/>
    <w:rPr>
      <w:rFonts w:ascii="Calibri" w:eastAsia="MS Gothic" w:hAnsi="Calibri" w:cs="Times New Roman"/>
      <w:color w:val="17365D"/>
      <w:spacing w:val="5"/>
      <w:kern w:val="28"/>
      <w:sz w:val="52"/>
      <w:szCs w:val="52"/>
    </w:rPr>
  </w:style>
  <w:style w:type="paragraph" w:styleId="a8">
    <w:name w:val="Subtitle"/>
    <w:basedOn w:val="a1"/>
    <w:next w:val="a1"/>
    <w:link w:val="a9"/>
    <w:uiPriority w:val="11"/>
    <w:qFormat/>
    <w:rsid w:val="00FC693F"/>
    <w:pPr>
      <w:numPr>
        <w:ilvl w:val="1"/>
      </w:numPr>
    </w:pPr>
    <w:rPr>
      <w:rFonts w:ascii="Calibri" w:eastAsia="MS Gothic" w:hAnsi="Calibri"/>
      <w:i/>
      <w:iCs/>
      <w:color w:val="4F81BD"/>
      <w:spacing w:val="15"/>
      <w:sz w:val="24"/>
      <w:szCs w:val="24"/>
    </w:rPr>
  </w:style>
  <w:style w:type="character" w:customStyle="1" w:styleId="a9">
    <w:name w:val="Подзаголовок Знак"/>
    <w:link w:val="a8"/>
    <w:uiPriority w:val="11"/>
    <w:rsid w:val="00FC693F"/>
    <w:rPr>
      <w:rFonts w:ascii="Calibri" w:eastAsia="MS Gothic" w:hAnsi="Calibri" w:cs="Times New Roman"/>
      <w:i/>
      <w:iCs/>
      <w:color w:val="4F81BD"/>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customStyle="1" w:styleId="af0">
    <w:name w:val="Текст макроса Знак"/>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rPr>
  </w:style>
  <w:style w:type="character" w:customStyle="1" w:styleId="28">
    <w:name w:val="Цитата 2 Знак"/>
    <w:link w:val="27"/>
    <w:uiPriority w:val="29"/>
    <w:rsid w:val="00FC693F"/>
    <w:rPr>
      <w:i/>
      <w:iCs/>
      <w:color w:val="000000"/>
    </w:rPr>
  </w:style>
  <w:style w:type="character" w:customStyle="1" w:styleId="40">
    <w:name w:val="Заголовок 4 Знак"/>
    <w:link w:val="4"/>
    <w:uiPriority w:val="9"/>
    <w:semiHidden/>
    <w:rsid w:val="00FC693F"/>
    <w:rPr>
      <w:rFonts w:ascii="Calibri" w:eastAsia="MS Gothic" w:hAnsi="Calibri" w:cs="Times New Roman"/>
      <w:b/>
      <w:bCs/>
      <w:i/>
      <w:iCs/>
      <w:color w:val="4F81BD"/>
    </w:rPr>
  </w:style>
  <w:style w:type="character" w:customStyle="1" w:styleId="50">
    <w:name w:val="Заголовок 5 Знак"/>
    <w:link w:val="5"/>
    <w:uiPriority w:val="9"/>
    <w:semiHidden/>
    <w:rsid w:val="00FC693F"/>
    <w:rPr>
      <w:rFonts w:ascii="Calibri" w:eastAsia="MS Gothic" w:hAnsi="Calibri" w:cs="Times New Roman"/>
      <w:color w:val="243F60"/>
    </w:rPr>
  </w:style>
  <w:style w:type="character" w:customStyle="1" w:styleId="60">
    <w:name w:val="Заголовок 6 Знак"/>
    <w:link w:val="6"/>
    <w:uiPriority w:val="9"/>
    <w:semiHidden/>
    <w:rsid w:val="00FC693F"/>
    <w:rPr>
      <w:rFonts w:ascii="Calibri" w:eastAsia="MS Gothic" w:hAnsi="Calibri" w:cs="Times New Roman"/>
      <w:i/>
      <w:iCs/>
      <w:color w:val="243F60"/>
    </w:rPr>
  </w:style>
  <w:style w:type="character" w:customStyle="1" w:styleId="70">
    <w:name w:val="Заголовок 7 Знак"/>
    <w:link w:val="7"/>
    <w:uiPriority w:val="9"/>
    <w:semiHidden/>
    <w:rsid w:val="00FC693F"/>
    <w:rPr>
      <w:rFonts w:ascii="Calibri" w:eastAsia="MS Gothic" w:hAnsi="Calibri" w:cs="Times New Roman"/>
      <w:i/>
      <w:iCs/>
      <w:color w:val="404040"/>
    </w:rPr>
  </w:style>
  <w:style w:type="character" w:customStyle="1" w:styleId="80">
    <w:name w:val="Заголовок 8 Знак"/>
    <w:link w:val="8"/>
    <w:uiPriority w:val="9"/>
    <w:semiHidden/>
    <w:rsid w:val="00FC693F"/>
    <w:rPr>
      <w:rFonts w:ascii="Calibri" w:eastAsia="MS Gothic" w:hAnsi="Calibri" w:cs="Times New Roman"/>
      <w:color w:val="4F81BD"/>
      <w:sz w:val="20"/>
      <w:szCs w:val="20"/>
    </w:rPr>
  </w:style>
  <w:style w:type="character" w:customStyle="1" w:styleId="90">
    <w:name w:val="Заголовок 9 Знак"/>
    <w:link w:val="9"/>
    <w:uiPriority w:val="9"/>
    <w:semiHidden/>
    <w:rsid w:val="00FC693F"/>
    <w:rPr>
      <w:rFonts w:ascii="Calibri" w:eastAsia="MS Gothic" w:hAnsi="Calibri" w:cs="Times New Roman"/>
      <w:i/>
      <w:iCs/>
      <w:color w:val="404040"/>
      <w:sz w:val="20"/>
      <w:szCs w:val="20"/>
    </w:rPr>
  </w:style>
  <w:style w:type="paragraph" w:styleId="af1">
    <w:name w:val="caption"/>
    <w:basedOn w:val="a1"/>
    <w:next w:val="a1"/>
    <w:uiPriority w:val="35"/>
    <w:semiHidden/>
    <w:unhideWhenUsed/>
    <w:qFormat/>
    <w:rsid w:val="00FC693F"/>
    <w:pPr>
      <w:spacing w:line="240" w:lineRule="auto"/>
    </w:pPr>
    <w:rPr>
      <w:b/>
      <w:bCs/>
      <w:color w:val="4F81BD"/>
      <w:sz w:val="18"/>
      <w:szCs w:val="18"/>
    </w:rPr>
  </w:style>
  <w:style w:type="character" w:styleId="af2">
    <w:name w:val="Strong"/>
    <w:uiPriority w:val="22"/>
    <w:qFormat/>
    <w:rsid w:val="00FC693F"/>
    <w:rPr>
      <w:b/>
      <w:bCs/>
    </w:rPr>
  </w:style>
  <w:style w:type="character" w:styleId="af3">
    <w:name w:val="Emphasis"/>
    <w:uiPriority w:val="20"/>
    <w:qFormat/>
    <w:rsid w:val="00FC693F"/>
    <w:rPr>
      <w:i/>
      <w:iCs/>
    </w:rPr>
  </w:style>
  <w:style w:type="paragraph" w:styleId="af4">
    <w:name w:val="Intense Quote"/>
    <w:basedOn w:val="a1"/>
    <w:next w:val="a1"/>
    <w:link w:val="af5"/>
    <w:uiPriority w:val="30"/>
    <w:qFormat/>
    <w:rsid w:val="00FC693F"/>
    <w:pPr>
      <w:pBdr>
        <w:bottom w:val="single" w:sz="4" w:space="4" w:color="4F81BD"/>
      </w:pBdr>
      <w:spacing w:before="200" w:after="280"/>
      <w:ind w:left="936" w:right="936"/>
    </w:pPr>
    <w:rPr>
      <w:b/>
      <w:bCs/>
      <w:i/>
      <w:iCs/>
      <w:color w:val="4F81BD"/>
    </w:rPr>
  </w:style>
  <w:style w:type="character" w:customStyle="1" w:styleId="af5">
    <w:name w:val="Выделенная цитата Знак"/>
    <w:link w:val="af4"/>
    <w:uiPriority w:val="30"/>
    <w:rsid w:val="00FC693F"/>
    <w:rPr>
      <w:b/>
      <w:bCs/>
      <w:i/>
      <w:iCs/>
      <w:color w:val="4F81BD"/>
    </w:rPr>
  </w:style>
  <w:style w:type="character" w:styleId="af6">
    <w:name w:val="Subtle Emphasis"/>
    <w:uiPriority w:val="19"/>
    <w:qFormat/>
    <w:rsid w:val="00FC693F"/>
    <w:rPr>
      <w:i/>
      <w:iCs/>
      <w:color w:val="808080"/>
    </w:rPr>
  </w:style>
  <w:style w:type="character" w:styleId="af7">
    <w:name w:val="Intense Emphasis"/>
    <w:uiPriority w:val="21"/>
    <w:qFormat/>
    <w:rsid w:val="00FC693F"/>
    <w:rPr>
      <w:b/>
      <w:bCs/>
      <w:i/>
      <w:iCs/>
      <w:color w:val="4F81BD"/>
    </w:rPr>
  </w:style>
  <w:style w:type="character" w:styleId="af8">
    <w:name w:val="Subtle Reference"/>
    <w:uiPriority w:val="31"/>
    <w:qFormat/>
    <w:rsid w:val="00FC693F"/>
    <w:rPr>
      <w:smallCaps/>
      <w:color w:val="C0504D"/>
      <w:u w:val="single"/>
    </w:rPr>
  </w:style>
  <w:style w:type="character" w:styleId="af9">
    <w:name w:val="Intense Reference"/>
    <w:uiPriority w:val="32"/>
    <w:qFormat/>
    <w:rsid w:val="00FC693F"/>
    <w:rPr>
      <w:b/>
      <w:bCs/>
      <w:smallCaps/>
      <w:color w:val="C0504D"/>
      <w:spacing w:val="5"/>
      <w:u w:val="single"/>
    </w:rPr>
  </w:style>
  <w:style w:type="character" w:styleId="afa">
    <w:name w:val="Book Title"/>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3"/>
    <w:uiPriority w:val="60"/>
    <w:rsid w:val="00FC693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3"/>
    <w:uiPriority w:val="60"/>
    <w:rsid w:val="00FC693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3"/>
    <w:uiPriority w:val="60"/>
    <w:rsid w:val="00FC69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3"/>
    <w:uiPriority w:val="60"/>
    <w:rsid w:val="00FC69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3"/>
    <w:uiPriority w:val="60"/>
    <w:rsid w:val="00FC69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3"/>
    <w:uiPriority w:val="60"/>
    <w:rsid w:val="00FC69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e">
    <w:name w:val="Light List"/>
    <w:basedOn w:val="a3"/>
    <w:uiPriority w:val="61"/>
    <w:rsid w:val="00FC6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61"/>
    <w:rsid w:val="00FC69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61"/>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61"/>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61"/>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61"/>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61"/>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
    <w:name w:val="Light Grid"/>
    <w:basedOn w:val="a3"/>
    <w:uiPriority w:val="62"/>
    <w:rsid w:val="00CB066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3"/>
    <w:uiPriority w:val="62"/>
    <w:rsid w:val="00CB066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3"/>
    <w:uiPriority w:val="62"/>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3"/>
    <w:uiPriority w:val="62"/>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62"/>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3"/>
    <w:uiPriority w:val="62"/>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3"/>
    <w:uiPriority w:val="62"/>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1">
    <w:name w:val="Medium Shading 1"/>
    <w:basedOn w:val="a3"/>
    <w:uiPriority w:val="63"/>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3"/>
    <w:uiPriority w:val="63"/>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3"/>
    <w:uiPriority w:val="63"/>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3"/>
    <w:uiPriority w:val="63"/>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3"/>
    <w:uiPriority w:val="63"/>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9">
    <w:name w:val="Medium Shading 2"/>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rsid w:val="00CB066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sid w:val="00CB066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rsid w:val="00CB066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sid w:val="00CB066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rsid w:val="00CB066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rsid w:val="00CB066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a">
    <w:name w:val="Medium List 2"/>
    <w:basedOn w:val="a3"/>
    <w:uiPriority w:val="66"/>
    <w:rsid w:val="00CB0664"/>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rsid w:val="00CB0664"/>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rsid w:val="00CB0664"/>
    <w:rPr>
      <w:rFonts w:ascii="Calibri" w:eastAsia="MS Gothic"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rsid w:val="00CB0664"/>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rsid w:val="00CB0664"/>
    <w:rPr>
      <w:rFonts w:ascii="Calibri" w:eastAsia="MS Gothic"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rsid w:val="00CB0664"/>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rsid w:val="00CB0664"/>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3">
    <w:name w:val="Medium Grid 1"/>
    <w:basedOn w:val="a3"/>
    <w:uiPriority w:val="67"/>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3"/>
    <w:uiPriority w:val="67"/>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3"/>
    <w:uiPriority w:val="67"/>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b">
    <w:name w:val="Medium Grid 2"/>
    <w:basedOn w:val="a3"/>
    <w:uiPriority w:val="68"/>
    <w:rsid w:val="00CB0664"/>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3"/>
    <w:uiPriority w:val="68"/>
    <w:rsid w:val="00CB0664"/>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3"/>
    <w:uiPriority w:val="68"/>
    <w:rsid w:val="00CB0664"/>
    <w:rPr>
      <w:rFonts w:ascii="Calibri" w:eastAsia="MS Gothic"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3"/>
    <w:uiPriority w:val="68"/>
    <w:rsid w:val="00CB0664"/>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3"/>
    <w:uiPriority w:val="68"/>
    <w:rsid w:val="00CB0664"/>
    <w:rPr>
      <w:rFonts w:ascii="Calibri" w:eastAsia="MS Gothic"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3"/>
    <w:uiPriority w:val="68"/>
    <w:rsid w:val="00CB0664"/>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3"/>
    <w:uiPriority w:val="68"/>
    <w:rsid w:val="00CB0664"/>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7">
    <w:name w:val="Medium Grid 3"/>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0">
    <w:name w:val="Dark List"/>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1">
    <w:name w:val="Colorful Shading"/>
    <w:basedOn w:val="a3"/>
    <w:uiPriority w:val="71"/>
    <w:rsid w:val="00CB0664"/>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3"/>
    <w:uiPriority w:val="71"/>
    <w:rsid w:val="00CB066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3"/>
    <w:uiPriority w:val="71"/>
    <w:rsid w:val="00CB0664"/>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rsid w:val="00CB0664"/>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rsid w:val="00CB066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rsid w:val="00CB0664"/>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rsid w:val="00CB0664"/>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2">
    <w:name w:val="Colorful List"/>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
    <w:name w:val="Colorful List Accent 1"/>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3">
    <w:name w:val="Colorful Grid"/>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
    <w:name w:val="Colorful Grid Accent 1"/>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aseStyle">
    <w:name w:val="BaseStyle"/>
    <w:pPr>
      <w:spacing w:line="276" w:lineRule="auto"/>
    </w:pPr>
    <w:rPr>
      <w:rFonts w:ascii="Times New Roman" w:hAnsi="Times New Roman"/>
      <w:sz w:val="18"/>
      <w:szCs w:val="22"/>
      <w:lang w:val="en-US" w:eastAsia="en-US"/>
    </w:rPr>
  </w:style>
  <w:style w:type="paragraph" w:customStyle="1" w:styleId="P">
    <w:name w:val="P"/>
    <w:basedOn w:val="BaseStyle"/>
  </w:style>
  <w:style w:type="paragraph" w:customStyle="1" w:styleId="BoldP">
    <w:name w:val="BoldP"/>
    <w:basedOn w:val="P"/>
    <w:rPr>
      <w:b/>
    </w:rPr>
  </w:style>
  <w:style w:type="paragraph" w:customStyle="1" w:styleId="H1">
    <w:name w:val="H1"/>
    <w:basedOn w:val="BaseStyle"/>
    <w:pPr>
      <w:spacing w:before="200" w:after="40"/>
    </w:pPr>
    <w:rPr>
      <w:b/>
      <w:sz w:val="26"/>
    </w:rPr>
  </w:style>
  <w:style w:type="paragraph" w:customStyle="1" w:styleId="H2">
    <w:name w:val="H2"/>
    <w:basedOn w:val="H1"/>
    <w:pPr>
      <w:spacing w:before="160"/>
    </w:pPr>
    <w:rPr>
      <w:sz w:val="24"/>
    </w:rPr>
  </w:style>
  <w:style w:type="paragraph" w:customStyle="1" w:styleId="H3">
    <w:name w:val="H3"/>
    <w:basedOn w:val="H1"/>
    <w:pPr>
      <w:spacing w:before="100" w:after="20"/>
    </w:pPr>
    <w:rPr>
      <w:sz w:val="22"/>
    </w:rPr>
  </w:style>
  <w:style w:type="paragraph" w:customStyle="1" w:styleId="H4">
    <w:name w:val="H4"/>
    <w:basedOn w:val="BaseStyle"/>
    <w:pPr>
      <w:spacing w:before="60" w:after="20"/>
    </w:pPr>
    <w:rPr>
      <w:b/>
    </w:rPr>
  </w:style>
  <w:style w:type="table" w:customStyle="1" w:styleId="Table1">
    <w:name w:val="Table1"/>
    <w:pPr>
      <w:spacing w:after="200" w:line="276" w:lineRule="auto"/>
    </w:pPr>
    <w:rPr>
      <w:sz w:val="22"/>
      <w:szCs w:val="22"/>
      <w:lang w:val="en-US" w:eastAsia="en-US"/>
    </w:rPr>
    <w:tblPr>
      <w:tblCellMar>
        <w:top w:w="0" w:type="dxa"/>
        <w:left w:w="0" w:type="dxa"/>
        <w:bottom w:w="0" w:type="dxa"/>
        <w:right w:w="0" w:type="dxa"/>
      </w:tblCellMar>
    </w:tblPr>
  </w:style>
  <w:style w:type="paragraph" w:customStyle="1" w:styleId="FederationStyle">
    <w:name w:val="FederationStyle"/>
    <w:pPr>
      <w:spacing w:after="200" w:line="276" w:lineRule="auto"/>
    </w:pPr>
    <w:rPr>
      <w:rFonts w:ascii="Arial" w:hAnsi="Arial"/>
      <w:sz w:val="18"/>
      <w:szCs w:val="22"/>
      <w:lang w:val="en-US" w:eastAsia="en-US"/>
    </w:rPr>
  </w:style>
  <w:style w:type="paragraph" w:customStyle="1" w:styleId="CatalogStyle">
    <w:name w:val="CatalogStyle"/>
    <w:pPr>
      <w:spacing w:after="200" w:line="276" w:lineRule="auto"/>
    </w:pPr>
    <w:rPr>
      <w:rFonts w:ascii="Arial" w:hAnsi="Arial"/>
      <w:b/>
      <w:sz w:val="58"/>
      <w:szCs w:val="22"/>
      <w:lang w:val="en-US" w:eastAsia="en-US"/>
    </w:rPr>
  </w:style>
  <w:style w:type="paragraph" w:customStyle="1" w:styleId="ShowStyle">
    <w:name w:val="ShowStyle"/>
    <w:pPr>
      <w:spacing w:after="200" w:line="276" w:lineRule="auto"/>
    </w:pPr>
    <w:rPr>
      <w:rFonts w:ascii="Arial" w:hAnsi="Arial"/>
      <w:sz w:val="27"/>
      <w:szCs w:val="22"/>
      <w:lang w:val="en-US" w:eastAsia="en-US"/>
    </w:rPr>
  </w:style>
  <w:style w:type="paragraph" w:customStyle="1" w:styleId="ShowStyleBold">
    <w:name w:val="ShowStyleBold"/>
    <w:pPr>
      <w:spacing w:after="200" w:line="276" w:lineRule="auto"/>
    </w:pPr>
    <w:rPr>
      <w:rFonts w:ascii="Arial" w:hAnsi="Arial"/>
      <w:b/>
      <w:sz w:val="27"/>
      <w:szCs w:val="22"/>
      <w:lang w:val="en-US" w:eastAsia="en-US"/>
    </w:rPr>
  </w:style>
  <w:style w:type="paragraph" w:customStyle="1" w:styleId="ShowNameStyle">
    <w:name w:val="ShowNameStyle"/>
    <w:pPr>
      <w:spacing w:after="200" w:line="276" w:lineRule="auto"/>
    </w:pPr>
    <w:rPr>
      <w:rFonts w:ascii="Arial" w:hAnsi="Arial"/>
      <w:b/>
      <w:sz w:val="31"/>
      <w:szCs w:val="22"/>
      <w:lang w:val="en-US" w:eastAsia="en-US"/>
    </w:rPr>
  </w:style>
  <w:style w:type="paragraph" w:customStyle="1" w:styleId="DateStartStyle">
    <w:name w:val="DateStartStyle"/>
    <w:pPr>
      <w:spacing w:after="200" w:line="276" w:lineRule="auto"/>
    </w:pPr>
    <w:rPr>
      <w:rFonts w:ascii="Arial" w:hAnsi="Arial"/>
      <w:b/>
      <w:sz w:val="27"/>
      <w:szCs w:val="22"/>
      <w:lang w:val="en-US" w:eastAsia="en-US"/>
    </w:rPr>
  </w:style>
  <w:style w:type="paragraph" w:customStyle="1" w:styleId="PlaceStyle">
    <w:name w:val="PlaceStyle"/>
    <w:pPr>
      <w:spacing w:after="200" w:line="276" w:lineRule="auto"/>
    </w:pPr>
    <w:rPr>
      <w:rFonts w:ascii="Arial" w:hAnsi="Arial"/>
      <w:sz w:val="27"/>
      <w:szCs w:val="22"/>
      <w:lang w:val="en-US" w:eastAsia="en-US"/>
    </w:rPr>
  </w:style>
  <w:style w:type="paragraph" w:customStyle="1" w:styleId="IndentLarge">
    <w:name w:val="IndentLarge"/>
    <w:pPr>
      <w:spacing w:after="200" w:line="276" w:lineRule="auto"/>
    </w:pPr>
    <w:rPr>
      <w:sz w:val="176"/>
      <w:szCs w:val="22"/>
      <w:lang w:val="en-US" w:eastAsia="en-US"/>
    </w:rPr>
  </w:style>
  <w:style w:type="paragraph" w:customStyle="1" w:styleId="IndentMedium">
    <w:name w:val="IndentMedium"/>
    <w:pPr>
      <w:spacing w:after="200" w:line="276" w:lineRule="auto"/>
    </w:pPr>
    <w:rPr>
      <w:sz w:val="88"/>
      <w:szCs w:val="22"/>
      <w:lang w:val="en-US" w:eastAsia="en-US"/>
    </w:rPr>
  </w:style>
  <w:style w:type="paragraph" w:customStyle="1" w:styleId="IndentSmall">
    <w:name w:val="IndentSmall"/>
    <w:pPr>
      <w:spacing w:after="200" w:line="276" w:lineRule="auto"/>
    </w:pPr>
    <w:rPr>
      <w:sz w:val="24"/>
      <w:szCs w:val="22"/>
      <w:lang w:val="en-US" w:eastAsia="en-US"/>
    </w:rPr>
  </w:style>
  <w:style w:type="paragraph" w:customStyle="1" w:styleId="IndentSmaller">
    <w:name w:val="IndentSmaller"/>
    <w:pPr>
      <w:spacing w:after="200" w:line="276" w:lineRule="auto"/>
    </w:pPr>
    <w:rPr>
      <w:sz w:val="6"/>
      <w:szCs w:val="22"/>
      <w:lang w:val="en-US" w:eastAsia="en-US"/>
    </w:rPr>
  </w:style>
  <w:style w:type="paragraph" w:customStyle="1" w:styleId="TableTitle">
    <w:name w:val="TableTitle"/>
    <w:basedOn w:val="H3"/>
    <w:pPr>
      <w:spacing w:after="160"/>
      <w:jc w:val="center"/>
    </w:pPr>
  </w:style>
  <w:style w:type="paragraph" w:customStyle="1" w:styleId="ColumnHeader">
    <w:name w:val="ColumnHeader"/>
    <w:basedOn w:val="P"/>
    <w:pPr>
      <w:jc w:val="center"/>
    </w:pPr>
  </w:style>
  <w:style w:type="paragraph" w:customStyle="1" w:styleId="GroupFCI">
    <w:name w:val="GroupFCI"/>
    <w:basedOn w:val="H3"/>
    <w:pPr>
      <w:jc w:val="center"/>
    </w:pPr>
  </w:style>
  <w:style w:type="paragraph" w:customStyle="1" w:styleId="PCentered">
    <w:name w:val="PCentered"/>
    <w:basedOn w:val="P"/>
    <w:pPr>
      <w:jc w:val="center"/>
    </w:pPr>
  </w:style>
  <w:style w:type="paragraph" w:customStyle="1" w:styleId="JudgeName">
    <w:name w:val="JudgeName"/>
    <w:basedOn w:val="H3"/>
    <w:pPr>
      <w:spacing w:after="160"/>
      <w:jc w:val="center"/>
    </w:pPr>
  </w:style>
  <w:style w:type="paragraph" w:customStyle="1" w:styleId="GroupHeader">
    <w:name w:val="GroupHeader"/>
    <w:basedOn w:val="H2"/>
    <w:pPr>
      <w:jc w:val="center"/>
    </w:pPr>
  </w:style>
  <w:style w:type="paragraph" w:customStyle="1" w:styleId="BreedHeader">
    <w:name w:val="BreedHeader"/>
    <w:basedOn w:val="H3"/>
    <w:pPr>
      <w:spacing w:before="200"/>
      <w:jc w:val="center"/>
    </w:pPr>
  </w:style>
  <w:style w:type="paragraph" w:customStyle="1" w:styleId="SexHeader">
    <w:name w:val="SexHeader"/>
    <w:basedOn w:val="H3"/>
    <w:pPr>
      <w:spacing w:before="60"/>
      <w:jc w:val="center"/>
    </w:pPr>
  </w:style>
  <w:style w:type="paragraph" w:customStyle="1" w:styleId="ClassHeader">
    <w:name w:val="ClassHeader"/>
    <w:basedOn w:val="BoldP"/>
    <w:pPr>
      <w:spacing w:before="60"/>
    </w:pPr>
  </w:style>
  <w:style w:type="paragraph" w:customStyle="1" w:styleId="ItemNumber">
    <w:name w:val="ItemNumber"/>
    <w:basedOn w:val="H3"/>
    <w:pPr>
      <w:jc w:val="center"/>
    </w:pPr>
  </w:style>
  <w:style w:type="paragraph" w:customStyle="1" w:styleId="EmptyP">
    <w:name w:val="EmptyP"/>
    <w:basedOn w:val="BaseStyle"/>
    <w:rPr>
      <w:sz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after="200" w:line="276" w:lineRule="auto"/>
    </w:pPr>
    <w:rPr>
      <w:sz w:val="22"/>
      <w:szCs w:val="22"/>
      <w:lang w:val="en-US" w:eastAsia="en-US"/>
    </w:rPr>
  </w:style>
  <w:style w:type="paragraph" w:styleId="1">
    <w:name w:val="heading 1"/>
    <w:basedOn w:val="a1"/>
    <w:next w:val="a1"/>
    <w:link w:val="10"/>
    <w:uiPriority w:val="9"/>
    <w:qFormat/>
    <w:rsid w:val="00FC693F"/>
    <w:pPr>
      <w:keepNext/>
      <w:keepLines/>
      <w:spacing w:before="480" w:after="0"/>
      <w:outlineLvl w:val="0"/>
    </w:pPr>
    <w:rPr>
      <w:rFonts w:ascii="Calibri" w:eastAsia="MS Gothic" w:hAnsi="Calibri"/>
      <w:b/>
      <w:bCs/>
      <w:color w:val="365F91"/>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Calibri" w:eastAsia="MS Gothic" w:hAnsi="Calibri"/>
      <w:b/>
      <w:bCs/>
      <w:color w:val="4F81BD"/>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Calibri" w:eastAsia="MS Gothic" w:hAnsi="Calibri"/>
      <w:b/>
      <w:bCs/>
      <w:color w:val="4F81BD"/>
    </w:rPr>
  </w:style>
  <w:style w:type="paragraph" w:styleId="4">
    <w:name w:val="heading 4"/>
    <w:basedOn w:val="a1"/>
    <w:next w:val="a1"/>
    <w:link w:val="40"/>
    <w:uiPriority w:val="9"/>
    <w:semiHidden/>
    <w:unhideWhenUsed/>
    <w:qFormat/>
    <w:rsid w:val="00FC693F"/>
    <w:pPr>
      <w:keepNext/>
      <w:keepLines/>
      <w:spacing w:before="200" w:after="0"/>
      <w:outlineLvl w:val="3"/>
    </w:pPr>
    <w:rPr>
      <w:rFonts w:ascii="Calibri" w:eastAsia="MS Gothic" w:hAnsi="Calibri"/>
      <w:b/>
      <w:bCs/>
      <w:i/>
      <w:iCs/>
      <w:color w:val="4F81BD"/>
    </w:rPr>
  </w:style>
  <w:style w:type="paragraph" w:styleId="5">
    <w:name w:val="heading 5"/>
    <w:basedOn w:val="a1"/>
    <w:next w:val="a1"/>
    <w:link w:val="50"/>
    <w:uiPriority w:val="9"/>
    <w:semiHidden/>
    <w:unhideWhenUsed/>
    <w:qFormat/>
    <w:rsid w:val="00FC693F"/>
    <w:pPr>
      <w:keepNext/>
      <w:keepLines/>
      <w:spacing w:before="200" w:after="0"/>
      <w:outlineLvl w:val="4"/>
    </w:pPr>
    <w:rPr>
      <w:rFonts w:ascii="Calibri" w:eastAsia="MS Gothic" w:hAnsi="Calibri"/>
      <w:color w:val="243F60"/>
    </w:rPr>
  </w:style>
  <w:style w:type="paragraph" w:styleId="6">
    <w:name w:val="heading 6"/>
    <w:basedOn w:val="a1"/>
    <w:next w:val="a1"/>
    <w:link w:val="60"/>
    <w:uiPriority w:val="9"/>
    <w:semiHidden/>
    <w:unhideWhenUsed/>
    <w:qFormat/>
    <w:rsid w:val="00FC693F"/>
    <w:pPr>
      <w:keepNext/>
      <w:keepLines/>
      <w:spacing w:before="200" w:after="0"/>
      <w:outlineLvl w:val="5"/>
    </w:pPr>
    <w:rPr>
      <w:rFonts w:ascii="Calibri" w:eastAsia="MS Gothic" w:hAnsi="Calibri"/>
      <w:i/>
      <w:iCs/>
      <w:color w:val="243F60"/>
    </w:rPr>
  </w:style>
  <w:style w:type="paragraph" w:styleId="7">
    <w:name w:val="heading 7"/>
    <w:basedOn w:val="a1"/>
    <w:next w:val="a1"/>
    <w:link w:val="70"/>
    <w:uiPriority w:val="9"/>
    <w:semiHidden/>
    <w:unhideWhenUsed/>
    <w:qFormat/>
    <w:rsid w:val="00FC693F"/>
    <w:pPr>
      <w:keepNext/>
      <w:keepLines/>
      <w:spacing w:before="200" w:after="0"/>
      <w:outlineLvl w:val="6"/>
    </w:pPr>
    <w:rPr>
      <w:rFonts w:ascii="Calibri" w:eastAsia="MS Gothic" w:hAnsi="Calibri"/>
      <w:i/>
      <w:iCs/>
      <w:color w:val="404040"/>
    </w:rPr>
  </w:style>
  <w:style w:type="paragraph" w:styleId="8">
    <w:name w:val="heading 8"/>
    <w:basedOn w:val="a1"/>
    <w:next w:val="a1"/>
    <w:link w:val="80"/>
    <w:uiPriority w:val="9"/>
    <w:semiHidden/>
    <w:unhideWhenUsed/>
    <w:qFormat/>
    <w:rsid w:val="00FC693F"/>
    <w:pPr>
      <w:keepNext/>
      <w:keepLines/>
      <w:spacing w:before="200" w:after="0"/>
      <w:outlineLvl w:val="7"/>
    </w:pPr>
    <w:rPr>
      <w:rFonts w:ascii="Calibri" w:eastAsia="MS Gothic" w:hAnsi="Calibri"/>
      <w:color w:val="4F81BD"/>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Calibri" w:eastAsia="MS Gothic"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rPr>
      <w:sz w:val="22"/>
      <w:szCs w:val="22"/>
      <w:lang w:val="en-US" w:eastAsia="en-US"/>
    </w:rPr>
  </w:style>
  <w:style w:type="character" w:customStyle="1" w:styleId="10">
    <w:name w:val="Заголовок 1 Знак"/>
    <w:link w:val="1"/>
    <w:uiPriority w:val="9"/>
    <w:rsid w:val="00FC693F"/>
    <w:rPr>
      <w:rFonts w:ascii="Calibri" w:eastAsia="MS Gothic" w:hAnsi="Calibri" w:cs="Times New Roman"/>
      <w:b/>
      <w:bCs/>
      <w:color w:val="365F91"/>
      <w:sz w:val="28"/>
      <w:szCs w:val="28"/>
    </w:rPr>
  </w:style>
  <w:style w:type="character" w:customStyle="1" w:styleId="22">
    <w:name w:val="Заголовок 2 Знак"/>
    <w:link w:val="21"/>
    <w:uiPriority w:val="9"/>
    <w:rsid w:val="00FC693F"/>
    <w:rPr>
      <w:rFonts w:ascii="Calibri" w:eastAsia="MS Gothic" w:hAnsi="Calibri" w:cs="Times New Roman"/>
      <w:b/>
      <w:bCs/>
      <w:color w:val="4F81BD"/>
      <w:sz w:val="26"/>
      <w:szCs w:val="26"/>
    </w:rPr>
  </w:style>
  <w:style w:type="character" w:customStyle="1" w:styleId="32">
    <w:name w:val="Заголовок 3 Знак"/>
    <w:link w:val="31"/>
    <w:uiPriority w:val="9"/>
    <w:rsid w:val="00FC693F"/>
    <w:rPr>
      <w:rFonts w:ascii="Calibri" w:eastAsia="MS Gothic" w:hAnsi="Calibri" w:cs="Times New Roman"/>
      <w:b/>
      <w:bCs/>
      <w:color w:val="4F81BD"/>
    </w:rPr>
  </w:style>
  <w:style w:type="paragraph" w:styleId="a6">
    <w:name w:val="Заголовок"/>
    <w:basedOn w:val="a1"/>
    <w:next w:val="a1"/>
    <w:link w:val="a7"/>
    <w:uiPriority w:val="10"/>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a7">
    <w:name w:val="Заголовок Знак"/>
    <w:link w:val="a6"/>
    <w:uiPriority w:val="10"/>
    <w:rsid w:val="00FC693F"/>
    <w:rPr>
      <w:rFonts w:ascii="Calibri" w:eastAsia="MS Gothic" w:hAnsi="Calibri" w:cs="Times New Roman"/>
      <w:color w:val="17365D"/>
      <w:spacing w:val="5"/>
      <w:kern w:val="28"/>
      <w:sz w:val="52"/>
      <w:szCs w:val="52"/>
    </w:rPr>
  </w:style>
  <w:style w:type="paragraph" w:styleId="a8">
    <w:name w:val="Subtitle"/>
    <w:basedOn w:val="a1"/>
    <w:next w:val="a1"/>
    <w:link w:val="a9"/>
    <w:uiPriority w:val="11"/>
    <w:qFormat/>
    <w:rsid w:val="00FC693F"/>
    <w:pPr>
      <w:numPr>
        <w:ilvl w:val="1"/>
      </w:numPr>
    </w:pPr>
    <w:rPr>
      <w:rFonts w:ascii="Calibri" w:eastAsia="MS Gothic" w:hAnsi="Calibri"/>
      <w:i/>
      <w:iCs/>
      <w:color w:val="4F81BD"/>
      <w:spacing w:val="15"/>
      <w:sz w:val="24"/>
      <w:szCs w:val="24"/>
    </w:rPr>
  </w:style>
  <w:style w:type="character" w:customStyle="1" w:styleId="a9">
    <w:name w:val="Подзаголовок Знак"/>
    <w:link w:val="a8"/>
    <w:uiPriority w:val="11"/>
    <w:rsid w:val="00FC693F"/>
    <w:rPr>
      <w:rFonts w:ascii="Calibri" w:eastAsia="MS Gothic" w:hAnsi="Calibri" w:cs="Times New Roman"/>
      <w:i/>
      <w:iCs/>
      <w:color w:val="4F81BD"/>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customStyle="1" w:styleId="af0">
    <w:name w:val="Текст макроса Знак"/>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rPr>
  </w:style>
  <w:style w:type="character" w:customStyle="1" w:styleId="28">
    <w:name w:val="Цитата 2 Знак"/>
    <w:link w:val="27"/>
    <w:uiPriority w:val="29"/>
    <w:rsid w:val="00FC693F"/>
    <w:rPr>
      <w:i/>
      <w:iCs/>
      <w:color w:val="000000"/>
    </w:rPr>
  </w:style>
  <w:style w:type="character" w:customStyle="1" w:styleId="40">
    <w:name w:val="Заголовок 4 Знак"/>
    <w:link w:val="4"/>
    <w:uiPriority w:val="9"/>
    <w:semiHidden/>
    <w:rsid w:val="00FC693F"/>
    <w:rPr>
      <w:rFonts w:ascii="Calibri" w:eastAsia="MS Gothic" w:hAnsi="Calibri" w:cs="Times New Roman"/>
      <w:b/>
      <w:bCs/>
      <w:i/>
      <w:iCs/>
      <w:color w:val="4F81BD"/>
    </w:rPr>
  </w:style>
  <w:style w:type="character" w:customStyle="1" w:styleId="50">
    <w:name w:val="Заголовок 5 Знак"/>
    <w:link w:val="5"/>
    <w:uiPriority w:val="9"/>
    <w:semiHidden/>
    <w:rsid w:val="00FC693F"/>
    <w:rPr>
      <w:rFonts w:ascii="Calibri" w:eastAsia="MS Gothic" w:hAnsi="Calibri" w:cs="Times New Roman"/>
      <w:color w:val="243F60"/>
    </w:rPr>
  </w:style>
  <w:style w:type="character" w:customStyle="1" w:styleId="60">
    <w:name w:val="Заголовок 6 Знак"/>
    <w:link w:val="6"/>
    <w:uiPriority w:val="9"/>
    <w:semiHidden/>
    <w:rsid w:val="00FC693F"/>
    <w:rPr>
      <w:rFonts w:ascii="Calibri" w:eastAsia="MS Gothic" w:hAnsi="Calibri" w:cs="Times New Roman"/>
      <w:i/>
      <w:iCs/>
      <w:color w:val="243F60"/>
    </w:rPr>
  </w:style>
  <w:style w:type="character" w:customStyle="1" w:styleId="70">
    <w:name w:val="Заголовок 7 Знак"/>
    <w:link w:val="7"/>
    <w:uiPriority w:val="9"/>
    <w:semiHidden/>
    <w:rsid w:val="00FC693F"/>
    <w:rPr>
      <w:rFonts w:ascii="Calibri" w:eastAsia="MS Gothic" w:hAnsi="Calibri" w:cs="Times New Roman"/>
      <w:i/>
      <w:iCs/>
      <w:color w:val="404040"/>
    </w:rPr>
  </w:style>
  <w:style w:type="character" w:customStyle="1" w:styleId="80">
    <w:name w:val="Заголовок 8 Знак"/>
    <w:link w:val="8"/>
    <w:uiPriority w:val="9"/>
    <w:semiHidden/>
    <w:rsid w:val="00FC693F"/>
    <w:rPr>
      <w:rFonts w:ascii="Calibri" w:eastAsia="MS Gothic" w:hAnsi="Calibri" w:cs="Times New Roman"/>
      <w:color w:val="4F81BD"/>
      <w:sz w:val="20"/>
      <w:szCs w:val="20"/>
    </w:rPr>
  </w:style>
  <w:style w:type="character" w:customStyle="1" w:styleId="90">
    <w:name w:val="Заголовок 9 Знак"/>
    <w:link w:val="9"/>
    <w:uiPriority w:val="9"/>
    <w:semiHidden/>
    <w:rsid w:val="00FC693F"/>
    <w:rPr>
      <w:rFonts w:ascii="Calibri" w:eastAsia="MS Gothic" w:hAnsi="Calibri" w:cs="Times New Roman"/>
      <w:i/>
      <w:iCs/>
      <w:color w:val="404040"/>
      <w:sz w:val="20"/>
      <w:szCs w:val="20"/>
    </w:rPr>
  </w:style>
  <w:style w:type="paragraph" w:styleId="af1">
    <w:name w:val="caption"/>
    <w:basedOn w:val="a1"/>
    <w:next w:val="a1"/>
    <w:uiPriority w:val="35"/>
    <w:semiHidden/>
    <w:unhideWhenUsed/>
    <w:qFormat/>
    <w:rsid w:val="00FC693F"/>
    <w:pPr>
      <w:spacing w:line="240" w:lineRule="auto"/>
    </w:pPr>
    <w:rPr>
      <w:b/>
      <w:bCs/>
      <w:color w:val="4F81BD"/>
      <w:sz w:val="18"/>
      <w:szCs w:val="18"/>
    </w:rPr>
  </w:style>
  <w:style w:type="character" w:styleId="af2">
    <w:name w:val="Strong"/>
    <w:uiPriority w:val="22"/>
    <w:qFormat/>
    <w:rsid w:val="00FC693F"/>
    <w:rPr>
      <w:b/>
      <w:bCs/>
    </w:rPr>
  </w:style>
  <w:style w:type="character" w:styleId="af3">
    <w:name w:val="Emphasis"/>
    <w:uiPriority w:val="20"/>
    <w:qFormat/>
    <w:rsid w:val="00FC693F"/>
    <w:rPr>
      <w:i/>
      <w:iCs/>
    </w:rPr>
  </w:style>
  <w:style w:type="paragraph" w:styleId="af4">
    <w:name w:val="Intense Quote"/>
    <w:basedOn w:val="a1"/>
    <w:next w:val="a1"/>
    <w:link w:val="af5"/>
    <w:uiPriority w:val="30"/>
    <w:qFormat/>
    <w:rsid w:val="00FC693F"/>
    <w:pPr>
      <w:pBdr>
        <w:bottom w:val="single" w:sz="4" w:space="4" w:color="4F81BD"/>
      </w:pBdr>
      <w:spacing w:before="200" w:after="280"/>
      <w:ind w:left="936" w:right="936"/>
    </w:pPr>
    <w:rPr>
      <w:b/>
      <w:bCs/>
      <w:i/>
      <w:iCs/>
      <w:color w:val="4F81BD"/>
    </w:rPr>
  </w:style>
  <w:style w:type="character" w:customStyle="1" w:styleId="af5">
    <w:name w:val="Выделенная цитата Знак"/>
    <w:link w:val="af4"/>
    <w:uiPriority w:val="30"/>
    <w:rsid w:val="00FC693F"/>
    <w:rPr>
      <w:b/>
      <w:bCs/>
      <w:i/>
      <w:iCs/>
      <w:color w:val="4F81BD"/>
    </w:rPr>
  </w:style>
  <w:style w:type="character" w:styleId="af6">
    <w:name w:val="Subtle Emphasis"/>
    <w:uiPriority w:val="19"/>
    <w:qFormat/>
    <w:rsid w:val="00FC693F"/>
    <w:rPr>
      <w:i/>
      <w:iCs/>
      <w:color w:val="808080"/>
    </w:rPr>
  </w:style>
  <w:style w:type="character" w:styleId="af7">
    <w:name w:val="Intense Emphasis"/>
    <w:uiPriority w:val="21"/>
    <w:qFormat/>
    <w:rsid w:val="00FC693F"/>
    <w:rPr>
      <w:b/>
      <w:bCs/>
      <w:i/>
      <w:iCs/>
      <w:color w:val="4F81BD"/>
    </w:rPr>
  </w:style>
  <w:style w:type="character" w:styleId="af8">
    <w:name w:val="Subtle Reference"/>
    <w:uiPriority w:val="31"/>
    <w:qFormat/>
    <w:rsid w:val="00FC693F"/>
    <w:rPr>
      <w:smallCaps/>
      <w:color w:val="C0504D"/>
      <w:u w:val="single"/>
    </w:rPr>
  </w:style>
  <w:style w:type="character" w:styleId="af9">
    <w:name w:val="Intense Reference"/>
    <w:uiPriority w:val="32"/>
    <w:qFormat/>
    <w:rsid w:val="00FC693F"/>
    <w:rPr>
      <w:b/>
      <w:bCs/>
      <w:smallCaps/>
      <w:color w:val="C0504D"/>
      <w:spacing w:val="5"/>
      <w:u w:val="single"/>
    </w:rPr>
  </w:style>
  <w:style w:type="character" w:styleId="afa">
    <w:name w:val="Book Title"/>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3"/>
    <w:uiPriority w:val="60"/>
    <w:rsid w:val="00FC693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3"/>
    <w:uiPriority w:val="60"/>
    <w:rsid w:val="00FC693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3"/>
    <w:uiPriority w:val="60"/>
    <w:rsid w:val="00FC69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3"/>
    <w:uiPriority w:val="60"/>
    <w:rsid w:val="00FC69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3"/>
    <w:uiPriority w:val="60"/>
    <w:rsid w:val="00FC69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3"/>
    <w:uiPriority w:val="60"/>
    <w:rsid w:val="00FC69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e">
    <w:name w:val="Light List"/>
    <w:basedOn w:val="a3"/>
    <w:uiPriority w:val="61"/>
    <w:rsid w:val="00FC6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61"/>
    <w:rsid w:val="00FC69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61"/>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61"/>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61"/>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61"/>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61"/>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
    <w:name w:val="Light Grid"/>
    <w:basedOn w:val="a3"/>
    <w:uiPriority w:val="62"/>
    <w:rsid w:val="00CB066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3"/>
    <w:uiPriority w:val="62"/>
    <w:rsid w:val="00CB066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3"/>
    <w:uiPriority w:val="62"/>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3"/>
    <w:uiPriority w:val="62"/>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62"/>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3"/>
    <w:uiPriority w:val="62"/>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3"/>
    <w:uiPriority w:val="62"/>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1">
    <w:name w:val="Medium Shading 1"/>
    <w:basedOn w:val="a3"/>
    <w:uiPriority w:val="63"/>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3"/>
    <w:uiPriority w:val="63"/>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3"/>
    <w:uiPriority w:val="63"/>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3"/>
    <w:uiPriority w:val="63"/>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3"/>
    <w:uiPriority w:val="63"/>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9">
    <w:name w:val="Medium Shading 2"/>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rsid w:val="00CB066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sid w:val="00CB066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rsid w:val="00CB066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sid w:val="00CB066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rsid w:val="00CB066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rsid w:val="00CB066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a">
    <w:name w:val="Medium List 2"/>
    <w:basedOn w:val="a3"/>
    <w:uiPriority w:val="66"/>
    <w:rsid w:val="00CB0664"/>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rsid w:val="00CB0664"/>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rsid w:val="00CB0664"/>
    <w:rPr>
      <w:rFonts w:ascii="Calibri" w:eastAsia="MS Gothic"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rsid w:val="00CB0664"/>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rsid w:val="00CB0664"/>
    <w:rPr>
      <w:rFonts w:ascii="Calibri" w:eastAsia="MS Gothic"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rsid w:val="00CB0664"/>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rsid w:val="00CB0664"/>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3">
    <w:name w:val="Medium Grid 1"/>
    <w:basedOn w:val="a3"/>
    <w:uiPriority w:val="67"/>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3"/>
    <w:uiPriority w:val="67"/>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3"/>
    <w:uiPriority w:val="67"/>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b">
    <w:name w:val="Medium Grid 2"/>
    <w:basedOn w:val="a3"/>
    <w:uiPriority w:val="68"/>
    <w:rsid w:val="00CB0664"/>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3"/>
    <w:uiPriority w:val="68"/>
    <w:rsid w:val="00CB0664"/>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3"/>
    <w:uiPriority w:val="68"/>
    <w:rsid w:val="00CB0664"/>
    <w:rPr>
      <w:rFonts w:ascii="Calibri" w:eastAsia="MS Gothic"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3"/>
    <w:uiPriority w:val="68"/>
    <w:rsid w:val="00CB0664"/>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3"/>
    <w:uiPriority w:val="68"/>
    <w:rsid w:val="00CB0664"/>
    <w:rPr>
      <w:rFonts w:ascii="Calibri" w:eastAsia="MS Gothic"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3"/>
    <w:uiPriority w:val="68"/>
    <w:rsid w:val="00CB0664"/>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3"/>
    <w:uiPriority w:val="68"/>
    <w:rsid w:val="00CB0664"/>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7">
    <w:name w:val="Medium Grid 3"/>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6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0">
    <w:name w:val="Dark List"/>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1">
    <w:name w:val="Colorful Shading"/>
    <w:basedOn w:val="a3"/>
    <w:uiPriority w:val="71"/>
    <w:rsid w:val="00CB0664"/>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3"/>
    <w:uiPriority w:val="71"/>
    <w:rsid w:val="00CB066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3"/>
    <w:uiPriority w:val="71"/>
    <w:rsid w:val="00CB0664"/>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rsid w:val="00CB0664"/>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rsid w:val="00CB066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rsid w:val="00CB0664"/>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rsid w:val="00CB0664"/>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2">
    <w:name w:val="Colorful List"/>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
    <w:name w:val="Colorful List Accent 1"/>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3"/>
    <w:uiPriority w:val="72"/>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3">
    <w:name w:val="Colorful Grid"/>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
    <w:name w:val="Colorful Grid Accent 1"/>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aseStyle">
    <w:name w:val="BaseStyle"/>
    <w:pPr>
      <w:spacing w:line="276" w:lineRule="auto"/>
    </w:pPr>
    <w:rPr>
      <w:rFonts w:ascii="Times New Roman" w:hAnsi="Times New Roman"/>
      <w:sz w:val="18"/>
      <w:szCs w:val="22"/>
      <w:lang w:val="en-US" w:eastAsia="en-US"/>
    </w:rPr>
  </w:style>
  <w:style w:type="paragraph" w:customStyle="1" w:styleId="P">
    <w:name w:val="P"/>
    <w:basedOn w:val="BaseStyle"/>
  </w:style>
  <w:style w:type="paragraph" w:customStyle="1" w:styleId="BoldP">
    <w:name w:val="BoldP"/>
    <w:basedOn w:val="P"/>
    <w:rPr>
      <w:b/>
    </w:rPr>
  </w:style>
  <w:style w:type="paragraph" w:customStyle="1" w:styleId="H1">
    <w:name w:val="H1"/>
    <w:basedOn w:val="BaseStyle"/>
    <w:pPr>
      <w:spacing w:before="200" w:after="40"/>
    </w:pPr>
    <w:rPr>
      <w:b/>
      <w:sz w:val="26"/>
    </w:rPr>
  </w:style>
  <w:style w:type="paragraph" w:customStyle="1" w:styleId="H2">
    <w:name w:val="H2"/>
    <w:basedOn w:val="H1"/>
    <w:pPr>
      <w:spacing w:before="160"/>
    </w:pPr>
    <w:rPr>
      <w:sz w:val="24"/>
    </w:rPr>
  </w:style>
  <w:style w:type="paragraph" w:customStyle="1" w:styleId="H3">
    <w:name w:val="H3"/>
    <w:basedOn w:val="H1"/>
    <w:pPr>
      <w:spacing w:before="100" w:after="20"/>
    </w:pPr>
    <w:rPr>
      <w:sz w:val="22"/>
    </w:rPr>
  </w:style>
  <w:style w:type="paragraph" w:customStyle="1" w:styleId="H4">
    <w:name w:val="H4"/>
    <w:basedOn w:val="BaseStyle"/>
    <w:pPr>
      <w:spacing w:before="60" w:after="20"/>
    </w:pPr>
    <w:rPr>
      <w:b/>
    </w:rPr>
  </w:style>
  <w:style w:type="table" w:customStyle="1" w:styleId="Table1">
    <w:name w:val="Table1"/>
    <w:pPr>
      <w:spacing w:after="200" w:line="276" w:lineRule="auto"/>
    </w:pPr>
    <w:rPr>
      <w:sz w:val="22"/>
      <w:szCs w:val="22"/>
      <w:lang w:val="en-US" w:eastAsia="en-US"/>
    </w:rPr>
    <w:tblPr>
      <w:tblCellMar>
        <w:top w:w="0" w:type="dxa"/>
        <w:left w:w="0" w:type="dxa"/>
        <w:bottom w:w="0" w:type="dxa"/>
        <w:right w:w="0" w:type="dxa"/>
      </w:tblCellMar>
    </w:tblPr>
  </w:style>
  <w:style w:type="paragraph" w:customStyle="1" w:styleId="FederationStyle">
    <w:name w:val="FederationStyle"/>
    <w:pPr>
      <w:spacing w:after="200" w:line="276" w:lineRule="auto"/>
    </w:pPr>
    <w:rPr>
      <w:rFonts w:ascii="Arial" w:hAnsi="Arial"/>
      <w:sz w:val="18"/>
      <w:szCs w:val="22"/>
      <w:lang w:val="en-US" w:eastAsia="en-US"/>
    </w:rPr>
  </w:style>
  <w:style w:type="paragraph" w:customStyle="1" w:styleId="CatalogStyle">
    <w:name w:val="CatalogStyle"/>
    <w:pPr>
      <w:spacing w:after="200" w:line="276" w:lineRule="auto"/>
    </w:pPr>
    <w:rPr>
      <w:rFonts w:ascii="Arial" w:hAnsi="Arial"/>
      <w:b/>
      <w:sz w:val="58"/>
      <w:szCs w:val="22"/>
      <w:lang w:val="en-US" w:eastAsia="en-US"/>
    </w:rPr>
  </w:style>
  <w:style w:type="paragraph" w:customStyle="1" w:styleId="ShowStyle">
    <w:name w:val="ShowStyle"/>
    <w:pPr>
      <w:spacing w:after="200" w:line="276" w:lineRule="auto"/>
    </w:pPr>
    <w:rPr>
      <w:rFonts w:ascii="Arial" w:hAnsi="Arial"/>
      <w:sz w:val="27"/>
      <w:szCs w:val="22"/>
      <w:lang w:val="en-US" w:eastAsia="en-US"/>
    </w:rPr>
  </w:style>
  <w:style w:type="paragraph" w:customStyle="1" w:styleId="ShowStyleBold">
    <w:name w:val="ShowStyleBold"/>
    <w:pPr>
      <w:spacing w:after="200" w:line="276" w:lineRule="auto"/>
    </w:pPr>
    <w:rPr>
      <w:rFonts w:ascii="Arial" w:hAnsi="Arial"/>
      <w:b/>
      <w:sz w:val="27"/>
      <w:szCs w:val="22"/>
      <w:lang w:val="en-US" w:eastAsia="en-US"/>
    </w:rPr>
  </w:style>
  <w:style w:type="paragraph" w:customStyle="1" w:styleId="ShowNameStyle">
    <w:name w:val="ShowNameStyle"/>
    <w:pPr>
      <w:spacing w:after="200" w:line="276" w:lineRule="auto"/>
    </w:pPr>
    <w:rPr>
      <w:rFonts w:ascii="Arial" w:hAnsi="Arial"/>
      <w:b/>
      <w:sz w:val="31"/>
      <w:szCs w:val="22"/>
      <w:lang w:val="en-US" w:eastAsia="en-US"/>
    </w:rPr>
  </w:style>
  <w:style w:type="paragraph" w:customStyle="1" w:styleId="DateStartStyle">
    <w:name w:val="DateStartStyle"/>
    <w:pPr>
      <w:spacing w:after="200" w:line="276" w:lineRule="auto"/>
    </w:pPr>
    <w:rPr>
      <w:rFonts w:ascii="Arial" w:hAnsi="Arial"/>
      <w:b/>
      <w:sz w:val="27"/>
      <w:szCs w:val="22"/>
      <w:lang w:val="en-US" w:eastAsia="en-US"/>
    </w:rPr>
  </w:style>
  <w:style w:type="paragraph" w:customStyle="1" w:styleId="PlaceStyle">
    <w:name w:val="PlaceStyle"/>
    <w:pPr>
      <w:spacing w:after="200" w:line="276" w:lineRule="auto"/>
    </w:pPr>
    <w:rPr>
      <w:rFonts w:ascii="Arial" w:hAnsi="Arial"/>
      <w:sz w:val="27"/>
      <w:szCs w:val="22"/>
      <w:lang w:val="en-US" w:eastAsia="en-US"/>
    </w:rPr>
  </w:style>
  <w:style w:type="paragraph" w:customStyle="1" w:styleId="IndentLarge">
    <w:name w:val="IndentLarge"/>
    <w:pPr>
      <w:spacing w:after="200" w:line="276" w:lineRule="auto"/>
    </w:pPr>
    <w:rPr>
      <w:sz w:val="176"/>
      <w:szCs w:val="22"/>
      <w:lang w:val="en-US" w:eastAsia="en-US"/>
    </w:rPr>
  </w:style>
  <w:style w:type="paragraph" w:customStyle="1" w:styleId="IndentMedium">
    <w:name w:val="IndentMedium"/>
    <w:pPr>
      <w:spacing w:after="200" w:line="276" w:lineRule="auto"/>
    </w:pPr>
    <w:rPr>
      <w:sz w:val="88"/>
      <w:szCs w:val="22"/>
      <w:lang w:val="en-US" w:eastAsia="en-US"/>
    </w:rPr>
  </w:style>
  <w:style w:type="paragraph" w:customStyle="1" w:styleId="IndentSmall">
    <w:name w:val="IndentSmall"/>
    <w:pPr>
      <w:spacing w:after="200" w:line="276" w:lineRule="auto"/>
    </w:pPr>
    <w:rPr>
      <w:sz w:val="24"/>
      <w:szCs w:val="22"/>
      <w:lang w:val="en-US" w:eastAsia="en-US"/>
    </w:rPr>
  </w:style>
  <w:style w:type="paragraph" w:customStyle="1" w:styleId="IndentSmaller">
    <w:name w:val="IndentSmaller"/>
    <w:pPr>
      <w:spacing w:after="200" w:line="276" w:lineRule="auto"/>
    </w:pPr>
    <w:rPr>
      <w:sz w:val="6"/>
      <w:szCs w:val="22"/>
      <w:lang w:val="en-US" w:eastAsia="en-US"/>
    </w:rPr>
  </w:style>
  <w:style w:type="paragraph" w:customStyle="1" w:styleId="TableTitle">
    <w:name w:val="TableTitle"/>
    <w:basedOn w:val="H3"/>
    <w:pPr>
      <w:spacing w:after="160"/>
      <w:jc w:val="center"/>
    </w:pPr>
  </w:style>
  <w:style w:type="paragraph" w:customStyle="1" w:styleId="ColumnHeader">
    <w:name w:val="ColumnHeader"/>
    <w:basedOn w:val="P"/>
    <w:pPr>
      <w:jc w:val="center"/>
    </w:pPr>
  </w:style>
  <w:style w:type="paragraph" w:customStyle="1" w:styleId="GroupFCI">
    <w:name w:val="GroupFCI"/>
    <w:basedOn w:val="H3"/>
    <w:pPr>
      <w:jc w:val="center"/>
    </w:pPr>
  </w:style>
  <w:style w:type="paragraph" w:customStyle="1" w:styleId="PCentered">
    <w:name w:val="PCentered"/>
    <w:basedOn w:val="P"/>
    <w:pPr>
      <w:jc w:val="center"/>
    </w:pPr>
  </w:style>
  <w:style w:type="paragraph" w:customStyle="1" w:styleId="JudgeName">
    <w:name w:val="JudgeName"/>
    <w:basedOn w:val="H3"/>
    <w:pPr>
      <w:spacing w:after="160"/>
      <w:jc w:val="center"/>
    </w:pPr>
  </w:style>
  <w:style w:type="paragraph" w:customStyle="1" w:styleId="GroupHeader">
    <w:name w:val="GroupHeader"/>
    <w:basedOn w:val="H2"/>
    <w:pPr>
      <w:jc w:val="center"/>
    </w:pPr>
  </w:style>
  <w:style w:type="paragraph" w:customStyle="1" w:styleId="BreedHeader">
    <w:name w:val="BreedHeader"/>
    <w:basedOn w:val="H3"/>
    <w:pPr>
      <w:spacing w:before="200"/>
      <w:jc w:val="center"/>
    </w:pPr>
  </w:style>
  <w:style w:type="paragraph" w:customStyle="1" w:styleId="SexHeader">
    <w:name w:val="SexHeader"/>
    <w:basedOn w:val="H3"/>
    <w:pPr>
      <w:spacing w:before="60"/>
      <w:jc w:val="center"/>
    </w:pPr>
  </w:style>
  <w:style w:type="paragraph" w:customStyle="1" w:styleId="ClassHeader">
    <w:name w:val="ClassHeader"/>
    <w:basedOn w:val="BoldP"/>
    <w:pPr>
      <w:spacing w:before="60"/>
    </w:pPr>
  </w:style>
  <w:style w:type="paragraph" w:customStyle="1" w:styleId="ItemNumber">
    <w:name w:val="ItemNumber"/>
    <w:basedOn w:val="H3"/>
    <w:pPr>
      <w:jc w:val="center"/>
    </w:pPr>
  </w:style>
  <w:style w:type="paragraph" w:customStyle="1" w:styleId="EmptyP">
    <w:name w:val="EmptyP"/>
    <w:basedOn w:val="BaseStyle"/>
    <w:rPr>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0519-E1F2-4EE7-8137-92FFA012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КАТАЛОГ ЧРКФ САЙТ</Template>
  <TotalTime>0</TotalTime>
  <Pages>25</Pages>
  <Words>13257</Words>
  <Characters>75570</Characters>
  <Application>Microsoft Office Word</Application>
  <DocSecurity>0</DocSecurity>
  <Lines>629</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88650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Пользователь Windows</cp:lastModifiedBy>
  <cp:revision>2</cp:revision>
  <dcterms:created xsi:type="dcterms:W3CDTF">2024-12-08T04:01:00Z</dcterms:created>
  <dcterms:modified xsi:type="dcterms:W3CDTF">2024-12-08T04:01:00Z</dcterms:modified>
</cp:coreProperties>
</file>